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3c68" w14:textId="60e3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2008 года № 142 "О бюджете города Лисаковска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января 2009 года № 145. Зарегистрировано управлением юстиции города Лисаковска Костанайской области 22 января 2009 года № 9-4-132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25 декабря 2008 года № 142 "О бюджете города Лисаковска на 2009 год" (зарегистрировано в Реестре государственной регистрации нормативных правовых актов за № 9-4-129, опубликовано в газете "Лисаковская новь" от 8 января 2009 года № 2) следующие изменения: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1541761,0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1382823,0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3490,0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16410,0 тысяч тенге, поступлениям трансфертов – 139038,0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1563631,7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25500,0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47370,7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47370,7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на 2009 год предусмотрены поступления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в сумме 1835,0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в сумме 19072,0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социальной сферы сельских населенных пунктов в сумме 624,0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бюджете города на 2009 год предусмотрены поступления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сетей водопровода, канализации, связи, электроснабжения в 20 микрорайоне города Лисаковска в сумме 12973,0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низкого давления, закольцовки, газораспределительного пункта блочного в 20 микрорайоне города Лисаковска в сумме 12974,0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решению изложить в новой редакции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Лисаковска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473"/>
        <w:gridCol w:w="7033"/>
        <w:gridCol w:w="24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1 541761,0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1 382823,0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254 498,0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212 523,0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16 410,0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139 038,0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813"/>
        <w:gridCol w:w="673"/>
        <w:gridCol w:w="6013"/>
        <w:gridCol w:w="25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1 563 631,7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80 996,0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628 309,0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135 821,0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57 898,0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  образования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124 504,0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5 603,0</w:t>
            </w:r>
          </w:p>
        </w:tc>
      </w:tr>
      <w:tr>
        <w:trPr>
          <w:trHeight w:val="18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245 638,0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112 242,0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82 908,0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3 551,0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160 111,0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160 111,0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23 856,0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-47 370,7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Лисаковска на 2009 год c 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инвестиционных проектов (программ)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на формирование или увеличение уставного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3"/>
        <w:gridCol w:w="673"/>
        <w:gridCol w:w="713"/>
        <w:gridCol w:w="841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аппаратов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поселка, аула (села), аульного (сельского)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33"/>
        <w:gridCol w:w="693"/>
        <w:gridCol w:w="6313"/>
        <w:gridCol w:w="229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26 343,0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7 787,0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подлежащих секвестру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исполнения бюджета города Лисаковска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813"/>
        <w:gridCol w:w="793"/>
        <w:gridCol w:w="83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