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e246" w14:textId="bdbe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2008 года № 111 "О бюджете города Аркалыка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апреля 2009 года № 142. Зарегистрировано Управлением юстиции города Аркалыка Костанайской области 28 апреля 2009 года № 9-3-106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"О бюджете города Аркалыка на 2009 год" от 19 декабря 2008 года № 111 (зарегистрированное в Реестре государственной регистрации нормативных правовых актов за № 9-3-98, опубликованное 10 января 2009 года в еженедельной газете "Арқалық Хабары" за № 1), ранее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19 декабря 2008 года № 111 "О бюджете города Аркалыка на 2009 год" от 16 января 2009 года № 120 (зарегистрированное в Реестре государственной регистрации нормативных правовых актов за № 9-3-101, опубликованное 10 апреля 2009 года в еженедельной газете "Торғай" за №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"1. Утвердить бюджет города Аркалыка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доходы - 2546948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753399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- 4897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1704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официальных трансфертов – 1786948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затраты - 2554920,4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дефицит (профицит) бюджета – (-7972,4)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финансирование дефицита (использование профицита) бюджета – обеспечение покрытия дефицита бюджета за счет привлечения свободного остатка бюджетных средств в сумме 7972,4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2009 год предусмотрены целевые текущие трансферты и трансферты на развитие, полученные из республиканского и областного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программы социальных рабочих мест и молодежной практики за счет целевых текущих трансфертов из республиканского бюджета в сумме 53015,0 тысяч тенге, для создания 440 социальных рабочих мест, и 150 мест по молодежной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государственного коммунального предприятия "Аркалыкская теплоэнергетическая компания" акимата города Аркалыка Костанайской области дополнительно выделены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за счет трансфертов из республиканского бюджета в сумме 178,0 тысяч тенге, на обеспечение подъемных выплат работникам сферы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свалок, приведение свалок твердобытовых отходов в соответствие с санитарными нормами, грейдирование дорог, озеленение, ремонт и ограждение общественных объектов в сельских населенных пунктах в сумме 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 дополнительно выделены 200000,0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канализационных коллекторов от канализационных очистных сооружений (Узел "А") до накопителя сточных вод города Аркалыка в сумме 200000,0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дополнительно выделены 30026,0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разводящих сетей водопровода по проспекту Абая города Аркалыка 22261,0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резервуара на насосной станции "Ближняя" города Аркалыка 7765,0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2009 год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доходов в городской бюджет на сумму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суммы трансферта на 180000,0 тысяч тенге, полученного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целевых трансфертов на сумму 7972,4 тысяч тенге."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восьмой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А.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Н. Гайдаренко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"Налоговое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Аркалыку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по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З. Кабенова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24.04.2009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Аркалыкского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Аркалыка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3"/>
        <w:gridCol w:w="573"/>
        <w:gridCol w:w="8253"/>
        <w:gridCol w:w="22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1786948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93"/>
        <w:gridCol w:w="7853"/>
        <w:gridCol w:w="21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43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2554920,4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66368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982495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</w:t>
            </w:r>
          </w:p>
        </w:tc>
      </w:tr>
      <w:tr>
        <w:trPr>
          <w:trHeight w:val="16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415278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-7972,4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Аркалыкского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бюджета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на формирование или увеличение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33"/>
        <w:gridCol w:w="713"/>
        <w:gridCol w:w="8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