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9d7b" w14:textId="2949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мая 2006 года № 248 "Об оказании социальной помощи детям-инвалидам, воспитывающимся и обучающимся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11 февраля 2009 года № 77. Зарегистрировано Управлением юстиции города Аркалыка Костанайской области 23 февраля 2009 года № 9-3-105. Утратило силу - Постановлением акимата города Аркалыка Костанайской области от 3 августа 2012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Аркалыка Костанайской области от 03.08.2012 № 370.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в целях реализации решения Аркалыкского городского маслихата от 19 декабря 2008 года № 111 "О бюджете города Аркалыка на 2009 год" (зарегистрированный в Реестре государственной регистрации нормативных правовых актов за номером 9-3-98),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10 мая 2006 года № 248 "Об оказании социальной помощи детям-инвалидам, воспитывающимся и обучающимся на дому" (зарегистрированное в Реестре государственной регистрации нормативных правовых актов за номером 9-3-38, опубликованное в еженедельной газете "Аркалык хабары" 7 июля 2006 года в номере 26 (100), ранее внесены изменения и дополнения постановлением от 31 июля 2008 года № 245 "О внесении изменения и дополнения в постановление акимата от 10 мая 2006 года за № 248 "Об оказании социальной помощи детям-инвалидам, воспитывающимся и обучающимся на дому" (зарегистрированное в Реестре государственной регистрации нормативных правовых актов за номером 9-3-92, опубликовано в еженедельной газете "Аркалык хабары" от 5 сентября 2008 года № 36 (213)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"трехкратного" заменить словом "восьмикратного".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Шаяхметова К.Ш.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Аркалыка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