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d612" w14:textId="cf5d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№ 151 "О городском бюджете города Рудного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24 ноября 2009 года № 201. Зарегистрировано Управлением юстиции города Рудного Костанайской области 26 ноября 2009 года № 9-2-147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20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номер в Реестре государственной регистрации нормативных правовых актов 3696, постановление акимата города Рудного от 23 ноября 2009 года № 1309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2008 года № 151 "О городском бюджете города Рудного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2009 год" от 23 декабря 2008 года № 151 (номер в Реестре государственной регистрации нормативных правовых актов 9-2-118, опубликовано 16 января 2009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вышеуказанного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8 239 990,5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5 167 714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551 428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2 508 426,5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8 268 920,8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5 000 тысяч тенге, в том числе: приобретение финансовых активов –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(отрицательное) – 33 930,3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33 930,3 тысячи тенге, в том числе: используемые остатки бюджетных средств – 33 930,3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вышеуказанного решения цифры "16440,6" заменить цифрами "15410,6";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2, вышеуказанного решения,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Зикеев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24.11.2009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2009 год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593"/>
        <w:gridCol w:w="7973"/>
        <w:gridCol w:w="20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8239990,5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5167714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551428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2508426,5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2508426,5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2508426,5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73"/>
        <w:gridCol w:w="853"/>
        <w:gridCol w:w="6933"/>
        <w:gridCol w:w="20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8268920,8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91187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3031686,8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 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1359111,9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1356160,9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1179776,9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164118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1345019,9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428700,9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411694,9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384059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19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602483,7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352696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186642,7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148642,7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148642,7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63145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249078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значения,поселков и иных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563287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563287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558189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32247,6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15410,6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93"/>
        <w:gridCol w:w="653"/>
        <w:gridCol w:w="733"/>
        <w:gridCol w:w="873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проекты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формирование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увеличение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уставного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