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dfb5" w14:textId="935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августа 2009 года № 242. Зарегистрировано Управлением юстиции города Рудного Костанайской области 2 сентября 2009 года № 9-2-143. Утратило силу решением маслихата города Рудного Костанайской области от 29 сентября 2009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Рудного Костанайской области от 29.09.2009 № 256.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стоимость разовых талонов на административной территории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ревизионную комиссию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          Ю. Желваков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14.08.2009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2009 года № 242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Рудного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358"/>
        <w:gridCol w:w="2775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контейнера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автомобильных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 автомобильной резины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дорогостоящей видео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аудиопродукции, бытовой техники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рук (земли)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и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 в употреблении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земли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мешках, ящиках)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контейнера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мясной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кондитерских изделий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 (привозных)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 и фруктов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(привозных)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рук (земли)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2009 года № 242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Рудного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6313"/>
        <w:gridCol w:w="2525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в стационарных помещениях)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 рассада)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