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0b78" w14:textId="1da0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января 2009 года № 42. Зарегистрировано Управлением юстиции города Костаная Костанайской области 28 января 2009 года № 9-1-117. Утратило силу постановлением акимата города Костаная Костанайской области от 23 октября 2009 года № 2012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Костаная Костанайской области от 23.10.2009 № 2012 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ст.27</w:t>
      </w:r>
      <w:r>
        <w:rPr>
          <w:rFonts w:ascii="Times New Roman"/>
          <w:b w:val="false"/>
          <w:i/>
          <w:color w:val="8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/>
          <w:color w:val="8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предприятий утвердить прилагаемый перечень организаций, виды и объемы общественных работ, организуемых для безработных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акимата города Костаная" руководствоваться данным постановлением при направлении безработных на общественные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города Костаная" и организациями, определенными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Государственному учреждению "Отдел финансов акимата города Костаная" осуществлять финансирование по бюджетной программе 451-002-100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Постановления акимата города Костаная от 03 января 2008 года 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работ" (зарегистрировано в Реестре государственной регистрации нормативных правовых актов под номером 9-1-97, опубликовано в газете "Костанай" от 05 февраля 2008 года № 9), от 06 мая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1129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акимата города Костаная от 03 января 2008 года № 3 "Об организации оплачиваемых общественных работ" (зарегистрировано в Реестре государственной регистрации нормативных правовых актов под номером 9-1-104, опубликовано в газете "Костанай" от 03 июня 2008 года № 42)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Костаная М. Жундубаева.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Г. Нурмухамбетов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13.01.2009 № 42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виды и объемы общественных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организуемых для безработных в 2009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3"/>
      </w:tblGrid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"Тазалык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2000" акимата города Костаная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акимата города 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"Костанай-Су" 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"Теркомсоюз" 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отдыха" 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"Жилищно-эксплуатационная служба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"Стикс"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акимата города 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"Костанайская городская больница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Костанайской области"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родильный дом"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акимата Костанайской области"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 отдела образования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города Костаная"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"Костанайзеленстрой"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"АБЗ плюс"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"СПЛАВ-Н"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"Коммерческая фирма "Шебер"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"Костанайский ЭнергоЦентр"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"Международный 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"Костанай" </w:t>
            </w:r>
          </w:p>
        </w:tc>
      </w:tr>
      <w:tr>
        <w:trPr>
          <w:trHeight w:val="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"Помощь"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2113"/>
        <w:gridCol w:w="1813"/>
      </w:tblGrid>
      <w:tr>
        <w:trPr>
          <w:trHeight w:val="60" w:hRule="atLeast"/>
        </w:trPr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в: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зателях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днях </w:t>
            </w:r>
          </w:p>
        </w:tc>
      </w:tr>
      <w:tr>
        <w:trPr>
          <w:trHeight w:val="21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очистка 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очистка от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мусора, снега, наледи.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прибордюрной части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снега.Очистка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остановочных площадок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снега.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тротуарных секторов,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ограждения 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бордюрного камня, косьба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газонов.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391920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 площади садово-огородных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проживания.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уведомлений 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повесток.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напоминаний об имеющейся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штук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микрорайонов: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Текстильный, Западный,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Элеваторный, 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санитарная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(ручное подметание) скверов,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улиц, входных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ручной сбор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 и входных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ручная погрузка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мусора, песка, листвы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ручная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бордюрного камня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укос сорной травы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скверов (четыре раза за сезон)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поросли и  приствольная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ручная побелка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погрузка и вывоз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(четыре раза за сезон)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ручное скалывание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наледи центральных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входных групп микрорайонов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ручная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наледи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тонн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Притобольского парка-пляжа: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очистка тротуаров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побелка 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ежедневная уборка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 (четыре раза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взрыхление песка (три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туалета (три раза в неделю)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туалета (один раз в 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вывоз прошлогодней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уборка и вывоз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 (четыре раза за сезон)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побелка 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обрезка поросли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штук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подвальных помещений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микрорайонов "Костанай-2",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уборка крыш домов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уборка 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чердачных и 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мусора с подвальных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чердачных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вынос мусора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побелка бордюр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ограждений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больницы и прилегающих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канализационных колодцев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спортивной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кустарников.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социально-незащищенными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слоями 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больных граждан,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штук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человек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 подвальных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корпуса и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 помещении овощехранилища,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узлов.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в подсобных помещениях.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трав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дома два раза за сезон.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 мусора и металлолома.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тонн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ручная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 снега, наледи,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грязи, пыли, мусора.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зелеными насаждениями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цветочными клумбами.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 раскрытие ледового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уборка крыши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снега.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уборка улиц и мест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от случайного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мусора.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ручная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прибордюрной части от 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наледи, грязи, пыли,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косьба газонов, периодическая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бордюрного камня.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содержание, регулярная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периодическая уборка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тротуаров.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Регулярная, периодическая,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прибордюрной части дорог.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Регулярная, периодическая,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бордюрного камня.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и периодическая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газонов от мусора, листвы и веток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погрузкой в автотранспорт.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тонны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деревянных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площадок (песочницы,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"грибки"), дверных, 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блоков, плинтуса, обналички,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вагонки, отделка, шлифовка,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окраска деревянных конструкций.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уборка улиц и мест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от случайного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мусора;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ручная 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прибордюрной части от 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наледи, грязи, пыли,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косьба газонов;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бордюрного камня.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снятие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показаний приборов учета.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предупреждений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оплате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электроэнергию.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травостоя.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и уборка скошенной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обваловке резервуарного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 </w:t>
            </w:r>
          </w:p>
        </w:tc>
      </w:tr>
      <w:tr>
        <w:trPr>
          <w:trHeight w:val="6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синдрома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иммунодефицита с непосредственным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контактом в группах риска: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гражданам из групп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профилактической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раздача специальной профилактичес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информационно-образовательной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 направлений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