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102d" w14:textId="cb91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эмиссии в окружающую среду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20 ноября 2009 года № 233. Зарегистрировано Департаментом юстиции Костанайской области 11 декабря 2009 года № 3697. Утратило силу решением маслихата Костанайской области от 2 марта 2018 года № 245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Костанайской области от 02.03.2018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ставки платы за эмиссии в окружающую среду,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495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 (далее - Налоговый кодекс) по Костанайской области в полтора раза, за исключением ставок,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ставок платы за размещение золы и золошлаков, установленных строкой порядковый номер 1.3.3. таблицы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495 Налогового кодекса.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Повысить ставки, за размещение золы и золошлаков установленные строкой порядковый номер 1.3.3. таблицы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495 Налогового кодекса в два раза.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Костанайской области от 10.02.2017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 после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природных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регулирования природопользования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К. Тулеубаев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финансов по Костанайской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М. Щеглова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экономики и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 Костанайской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С. Аймухамбетова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