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bdc3" w14:textId="bd1b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Костанайской области от 31 июля 2009 года № 214 и постановление акимата Костанайской области № 6 св. Зарегистрировано Департаментом юстиции Костанайской области 26 августа 2009 года № 3688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По всему тексту на государственном языке слова "селолық", "селосы", "селолар", "селолардың", "селосының" заменены соответственно словами "ауылдық", "ауылы", "ауылдар", "ауылдардың", "ауылының", текст на русском языке не меняется - постановлением акимата Костанайской области от 04.07.2014 № 9 и решением маслихата Костанайской области от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районных представительных и исполнительных органов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В связи с выездом и переселением всех жителей упразднить следующие населенные пункты: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Жартогай Албарбогетского сельского округа Джангельдинского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Шобан Кызбельского аульного округа Джангельдинского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Казанское Шолаксайского сельского округа Наурзумского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Упразднить следующие села с количеством населения менее 50 человек: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Акмедия Акшиганакского сельского округа Джангельдинского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Казасалган Акшиганакского сельского округа Джангельдинского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Филипповка Алтынсаринского сельского округа Камыстинского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Туфановка Жаилминского сельского округа Камыстинского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Новоборковское Борковского сельского округа Мендыкаринского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Маковка Буденновского сельского округа Мендыкаринского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Каренинка Введенского сельского округа Мендыкаринского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Целинное Краснопресненского сельского округа Мендыкаринского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Талапкер Тенизовского сельского округа Мендыкаринского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Киевка Карамендинского сельского округа Наурзумского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Новостройка Карамендинского сельского округа Наурзумского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Наурзум Наурзумского сельского округа Наурзумского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Костычевка Коржинкольского сельского округа Федоровского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Новоукраинка Костряковского сельского округа Федоровского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Включить упраздненные сельские населенные пункты: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Акмедия в состав села Акшиганак Акшиганакского сельского округа Джангельдинского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Казасалган в состав села Акшиганак Акшиганакского сельского округа Джангельдинского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Филипповка в состав села Алтынсарино Алтынсаринского сельского округа Камыстинского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Туфановка в состав села Жаилма Жаилминского сельского округа Камыстинского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Новоборковское в состав села Борки Борковского сельского округа Мендыкаринского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Маковка в состав села Буденновка Буденновского сельского округа Мендыкаринского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Каренинка в состав села Введенка Введенского сельского округа Мендыкаринского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Целинное в состав села Красная Пресня Краснопресненского сельского округа Мендыкаринского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Талапкер в состав села Тенизовское Тенизовского сельского округа Мендыкаринского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Киевка в состав села Караменды Карамендинского сельского округа Наурзумского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Новостройка в состав села Караменды Карамендинского сельского округа Наурзумского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Наурзум в состав села Кожа Наурзумского сельского округа Наурзумского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Костычевка в состав села Лесное Коржинкольского сельского округа Федоровского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Новоукраинка в состав села Запасное Костряковского сельского округа Федоровского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Преобразовать: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Алтынсаринский сельский округ Камыстинского района в село Алтынсарино,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Наурзумский сельский округ Наурзумского района в село Кожа,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Шолаксайский сельский округ Наурзумского района в село Шолаксай.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9"/>
        <w:gridCol w:w="5171"/>
      </w:tblGrid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С. Кулагин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очередной, девятой сессии Костанайского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Л. Гальцова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 ____________ Г. Сагиев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