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6abd" w14:textId="d486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ограничений хозяйственной деятельности собственников земельных участков и землепользователей на территории государственных природных заказников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июня 2009 года № 236. Зарегистрировано Департаментом юстиции Костанайской области 8 июля 2009 года № 3683. Утратило силу постановлением акимата Костанайской области от 5 октября 2017 года № 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05.10.2017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№ 175 "Об особо охраняемых природных территориях"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хозяйственной деятельности собственников земельных участков и землепользователей на территории Жарсор-Уркашского, Михайловского, Сарыкопинского, Тоунсорского государственных природных заказников: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секциями ножей сельскохозяйственных машин крепление отпугивающих приспособлений для недопущения гибели диких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применении удобрений строгое соблюдение их дозировки, не допуская случаев небрежного хранения удобрений по кромкам полей;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начала сенокошения с 1 июля;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заделывание в почву протравленных семян сельскохозяйственных культур на необходимую глубину и не допущение разброса протравленных семян на поверхности земли во время заправки сельскохозяйственной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при сенокошении и уборке сельскохозяйственных культур методов, исключающих случаи массовой гибели диких животных.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допускать на территории Жарсор-Уркашского, Михайловского, Сарыкопинского, Тоунсорского государственных природных заказников любую деятельность, угрожающую сохранению объектов государственного природно-заповедного фонда или ухудшающую их воспроизводство,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разрушение гнезд, нор, логовищ и других местообитаний;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добычу любыми способами и средствами животных, за исключением рыб;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интродукцию чужеродных видов растений 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яиц;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выжигание травы, кустарников на лесных полянах, прогалинах, лугах, пастбищах и стерни, кроме управляемых отжигов по согласованию с органом, в ведении которого находится заказник;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движение механизированного транспорта вне дорог общего пользования в местах поселения сурков и других ценных зверей и птиц;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пастьбу крупного рогатого скота и овец на прибрежных участках озер во время гнездования водоплавающих птиц и куликов с апреля по июнь;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беспривязное содержание собак в местах поселения сурков и других ценных зверей и птиц с апреля по июнь;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разрушение плодородного слоя почвы;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установку кард для скота, вагончиков для чабанов расстоянием ближе 4 километров до береговой линии озер;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ремонт транспорта, сброс горюче-смазочных материалов в пределах акватории озер;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распашку целинных степей под выращивание бахчевых культур, за исключением участка пахотных земель, не входящих в ареал обитания журавлей по Жарсор-Уркашскому заказнику;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установку чабанских вагончиков и кард для скота ближе 1,5-2 километров от границ Жарсор-Уркашского заказника;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выпас скота в сентябре в основных местах концентрации журавлей в районе, включающем озеро Аксу и заболоченные берега с северной и восточной стороны озера Жарсор по Жарсор-Уркашскому заказнику;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хранение удобрений и ядохимикатов около озер и на лесостепных участках.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с изменениями, внесенными постановлением акимата Костанайской области от 14.10.2011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лесного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охотничьего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М. Бегимбетов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23.06.2009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"Наурзумский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природный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заповедник Комитета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Б. Муттаков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23.06.2009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Костанайского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"Тобыл-Торгайский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Комитета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23.06.2009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"Тобол-Торгайская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23.06.2009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