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d8b59" w14:textId="a0d8b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от 16 января 2009 года № 21 "Об утверждении перечня объектов коммунальной собственности по Костанайской области, подлежащих приватизации в 2009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27 апреля 2009 года № 163. Зарегистрировано Департаментом юстиции Костанайской области 18 мая 2009 года № 3679. Утратило силу в связи с истечением срока применения - письмо акимата Костанайской области от 10 ноября 2010 года № 08-08/3045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/>
          <w:color w:val="800000"/>
          <w:sz w:val="28"/>
        </w:rPr>
        <w:t xml:space="preserve"> 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в связи с истечением срока применения - письмо акимата Костанайской области от 10.11.2010 № 08-08/3045.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местном государственном управлении и самоуправлении в Республике Казахстан" от 23 января 2001 года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Костанайской области от 16 января 2009 года № 21 "Об утверждении перечня объектов коммунальной собственности по Костанайской области, подлежащих приватизации в 2009 году" (зарегистрировано в реестре государственной регистрации нормативных правовых актов от 12 февраля 2009 года под № 3667, опубликовано в газете "Қостанай таңы" от 25 февраля 2009 года № 22)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 дополнить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 С. Кулагин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апреля 2009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163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объектов коммунальной собственности по Костанайской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области, подлежащих приватизации в 2009 году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2481"/>
        <w:gridCol w:w="3806"/>
        <w:gridCol w:w="3120"/>
        <w:gridCol w:w="2254"/>
      </w:tblGrid>
      <w:tr>
        <w:trPr>
          <w:trHeight w:val="57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объекта 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балансодержатель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объекта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Основание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объекта </w:t>
            </w:r>
          </w:p>
        </w:tc>
      </w:tr>
      <w:tr>
        <w:trPr>
          <w:trHeight w:val="30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57.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 № 137 общей площадью 18,8  квадратного метра 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Лисаковск, гаражное общество "Рассвет", государственное учреждение "Отдел финансов города Лисаковска"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Лисаковск Костанайской области от 15 января 2009 года № 50-1-05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удовлетворительное </w:t>
            </w:r>
          </w:p>
        </w:tc>
      </w:tr>
      <w:tr>
        <w:trPr>
          <w:trHeight w:val="30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58.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столовой общей площадью 327,9 квадратного метра 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Лисаковск, село Красногорское, государственное учреждение "Отдел финансов города Лисаковска"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Лисаковск Костанайской области от 15 января 2009 года № 50-1-05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Подвергается разрушению </w:t>
            </w:r>
          </w:p>
        </w:tc>
      </w:tr>
      <w:tr>
        <w:trPr>
          <w:trHeight w:val="30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59.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овощехранилища общей площадью 34,6  квадратного метра 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Лисаковск, село Красногорское, государственное учреждение "Отдел финансов города Лисаковска"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Лисаковск Костанайской области от 15 января 2009 года № 50-1-05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удовлетворительное </w:t>
            </w:r>
          </w:p>
        </w:tc>
      </w:tr>
      <w:tr>
        <w:trPr>
          <w:trHeight w:val="30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60.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магазина общей площадью 77 квадратных метров 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Джангельдинский район, село Милисай, государственное учреждение "Аппарат акима села Милисай Джангельдинского района"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  акима Джангельдинского района Костанайской области от 10 марта 2009 года № 1-04/16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капитальный ремонт </w:t>
            </w:r>
          </w:p>
        </w:tc>
      </w:tr>
      <w:tr>
        <w:trPr>
          <w:trHeight w:val="30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61.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"Камаз-5320",  государственный номер Р 833 ВL, год выпуска 1993 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Джангельдинский район, село Торгай, улица Хамзина, 13, государственное коммунальное предприятие "Болашак"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  акима Джангельдинского района Костанайской области от 10 марта 2009 года № 1-04/17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удовлетворительное </w:t>
            </w:r>
          </w:p>
        </w:tc>
      </w:tr>
      <w:tr>
        <w:trPr>
          <w:trHeight w:val="30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62.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Зерноуборочный комбайн "Енисей-1200", государственный номер 052 РАВD, год выпуска 1992 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Джангельдинский район, село Бидайык, государственное коммунальное предприятие "Болашак"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Джангельдинского района Костанайской области от 10 марта 2009 года № 1-04/17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неудовлетворительное </w:t>
            </w:r>
          </w:p>
        </w:tc>
      </w:tr>
      <w:tr>
        <w:trPr>
          <w:trHeight w:val="30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63.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кафе общей площадью 345,9 квадратного метра 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Джангельдинский район, село Кызбель, государственное учреждение "Аппарат акима Кызбельского аульного округа Джангельдинского района"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  акима Джангельдинского района Костанайской области от 10 марта 2009 года № 1-04/17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неудовлетворительное </w:t>
            </w:r>
          </w:p>
        </w:tc>
      </w:tr>
      <w:tr>
        <w:trPr>
          <w:trHeight w:val="30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64.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доля участия (5,02 процента) в товариществе с ограниченной ответственностью "NORDSTOCK" 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район, село Дружба, государственное учреждение "Аппарат акима Костанайской области"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Поручение руководителя аппарата акима Костанайской области  от 5 марта 2009 года, для приведения в соответствие с действующим законодательством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СОГЛАСОВАНО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ГУ "Управление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финансов акимата Костанайской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 С. Аймухамбетова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27.04.2009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аппарата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Костанайской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 А. Твердохлебов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27.04.2009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