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cd97" w14:textId="ccec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апреля 2009 года № 157. Зарегистрировано Департаментом юстиции Костанайской области 27 апреля 2009 года № 3677.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>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2009 года № 543 "О реализации Указа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состав областной призывной комиссии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Акиматам городов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обеспечить работу городских и районных призывных и медицинских комиссий, выделить отделам (управлению) по делам обороны необходимое количество медицинских специалистов и 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обеспечить доставку граждан, проживающих в отдаленной местности, для прохождения медицинской и призывной комиссий и отправку их для прохождения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организовать мероприятия по торжественным проводам призывников, направляемых для прохождения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оборудовать призывные пункты, снабдить их медикаментами, инструментарием, медицинским и хозяйственным имуществом, автомобильным транспортом, а также средствами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расходы, связанные с выполнением мероприятий по оповещению, проведению призыва, медицинскому освидетельствованию и доставке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призывников к районным, городским призывным пунктам, областному сборному пункту на медицинскую комиссию и на отправку в войска,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за счет районных и городских бюджетов в пределах предусмотренных ассигнований, а также осуществлять своевременное финансирование указанных мероприятий; </w:t>
      </w:r>
      <w:r>
        <w:rPr>
          <w:rFonts w:ascii="Times New Roman"/>
          <w:b w:val="false"/>
          <w:i w:val="false"/>
          <w:color w:val="ffffff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сведению, что за членами призывных комиссий, медицинскими, техническими работниками и лицами обслуживающего персонала, направленными для работы на призывных участках и областном сборном пункте, сохраняется заработная плата, место работы и занимаемая должность в организациях, от которых направляются данные граждане;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меры по выделению отделам (управлению) по делам обороны оборудованных помещений под призывные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здравоохранения акимата Костанайской области" организовать работу по укомплектованию областной, городских и районных медицинских комиссий необходимым количеством врачей-специалистов, медицинским инструментарием и имуществом, в том числе флюорографической пленкой и химическими реактивами.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Акционерному обществу "Национальная компания "Қазақстан темiр жолы" филиала Костанайского отделения дороги (по согласованию) выделять по заявкам государственному учреждению "Департамент по делам обороны Костанайской области" необходимое количество мест в пассажирских поездах для отправки призывников к месту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учреждению "Департамент по делам обороны Костанайской области" (по согласованию)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государственных закупках" организовать на областном сборном пункте торговлю продовольственными товарами и горячее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учреждению "Департамент внутренних дел Костанайской области Министерства внутренних дел Республики Казахстан" (по согласованию) в период проведения призыва и отправок команд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осуществлять розыск и задержание лиц, уклоняющихся от выполнения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поддержания общественного порядка среди призывников на областном сборном пункте, городских и районных призывных пунктах выделить круглосуточный наряд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отправке призывников обеспечить поддержание общественного порядка на областном сборном пункте и железнодорожном вокзале.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Информацию о проделанной работе представить в аппарат акима области к 10 июля 2009 года и к 10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данного постановления возложить на заместителя акима области Бектурганова С.Ч.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157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Состав областной призывной комиссии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Основной состав: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0"/>
        <w:gridCol w:w="500"/>
        <w:gridCol w:w="9920"/>
      </w:tblGrid>
      <w:tr>
        <w:trPr>
          <w:trHeight w:val="120" w:hRule="atLeast"/>
        </w:trPr>
        <w:tc>
          <w:tcPr>
            <w:tcW w:w="25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Чокпаров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Мадиханович </w:t>
            </w:r>
          </w:p>
        </w:tc>
        <w:tc>
          <w:tcPr>
            <w:tcW w:w="5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государственного учреждения "Департамент по делам обороны Костанайской области", председатель (по согласованию) </w:t>
            </w:r>
          </w:p>
        </w:tc>
      </w:tr>
      <w:tr>
        <w:trPr>
          <w:trHeight w:val="120" w:hRule="atLeast"/>
        </w:trPr>
        <w:tc>
          <w:tcPr>
            <w:tcW w:w="25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Бисимбаев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Жолтаевич </w:t>
            </w:r>
          </w:p>
        </w:tc>
        <w:tc>
          <w:tcPr>
            <w:tcW w:w="5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социально-политическим отделом государственного учреждения "Аппарат акима Костанайской области", заместитель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80"/>
        <w:gridCol w:w="600"/>
        <w:gridCol w:w="9920"/>
      </w:tblGrid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Брызгалова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Михайловна </w:t>
            </w:r>
          </w:p>
        </w:tc>
        <w:tc>
          <w:tcPr>
            <w:tcW w:w="6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помощник начальника отдела призыва государственного учреждения "Департамент по делам обороны Костанайской области", секретарь комиссии (по согласованию) </w:t>
            </w:r>
          </w:p>
        </w:tc>
      </w:tr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Дускенов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Тастанович </w:t>
            </w:r>
          </w:p>
        </w:tc>
        <w:tc>
          <w:tcPr>
            <w:tcW w:w="6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государственного учреждения "Департамент внутренних дел Костанайской области Министерства внутренних дел Республики Казахстан" (по согласованию) </w:t>
            </w:r>
          </w:p>
        </w:tc>
      </w:tr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Дюйсенов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Айтпаевич </w:t>
            </w:r>
          </w:p>
        </w:tc>
        <w:tc>
          <w:tcPr>
            <w:tcW w:w="6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начальника государственного учреждения "Департамент по делам обороны Костанайской области" - врач, председатель медицинской комиссии (по 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Резервный состав: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00"/>
        <w:gridCol w:w="540"/>
        <w:gridCol w:w="9980"/>
      </w:tblGrid>
      <w:tr>
        <w:trPr>
          <w:trHeight w:val="120" w:hRule="atLeast"/>
        </w:trPr>
        <w:tc>
          <w:tcPr>
            <w:tcW w:w="25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Геннадьевич </w:t>
            </w:r>
          </w:p>
        </w:tc>
        <w:tc>
          <w:tcPr>
            <w:tcW w:w="54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государственного учреждения "Департамент по делам обороны Костанайской области", начальник пункта (сборного), председатель (по согласованию) </w:t>
            </w:r>
          </w:p>
        </w:tc>
      </w:tr>
      <w:tr>
        <w:trPr>
          <w:trHeight w:val="120" w:hRule="atLeast"/>
        </w:trPr>
        <w:tc>
          <w:tcPr>
            <w:tcW w:w="25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Леонидович </w:t>
            </w:r>
          </w:p>
        </w:tc>
        <w:tc>
          <w:tcPr>
            <w:tcW w:w="54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мобилизационной подготовки государственного учреждения "Управление по мобилизационной подготовке, гражданской обороне, организации предупреждения и ликвидации аварий и стихийных бедствий акимата Костанайской области", заместитель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80"/>
        <w:gridCol w:w="520"/>
        <w:gridCol w:w="10000"/>
      </w:tblGrid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Бауэр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Эммануил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Иванович </w:t>
            </w:r>
          </w:p>
        </w:tc>
        <w:tc>
          <w:tcPr>
            <w:tcW w:w="5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0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врач-хирург государственного коммунального казенного предприятия "Костанайская областная больница" Управления здравоохранения акимата Костанайской области, председатель медицинской комиссии (по согласованию) </w:t>
            </w:r>
          </w:p>
        </w:tc>
      </w:tr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Бакуатович </w:t>
            </w:r>
          </w:p>
        </w:tc>
        <w:tc>
          <w:tcPr>
            <w:tcW w:w="5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0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государственного учреждения "Департамент внутренних дел Костанайской области Министерства внутренних дел Республики Казахстан" (по согласованию) </w:t>
            </w:r>
          </w:p>
        </w:tc>
      </w:tr>
      <w:tr>
        <w:trPr>
          <w:trHeight w:val="120" w:hRule="atLeast"/>
        </w:trPr>
        <w:tc>
          <w:tcPr>
            <w:tcW w:w="24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Маевская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Геннадьевна </w:t>
            </w:r>
          </w:p>
        </w:tc>
        <w:tc>
          <w:tcPr>
            <w:tcW w:w="52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00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государственного коммунального казенного предприятия "Костанайская областная больница" Управления здравоохранения акимата Костанайской области, секретарь комиссии (по согласованию)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