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b3fc" w14:textId="5dab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коммунальной собственности по Костанайской области, подлежащих приватизации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января 2009 года № 21. Зарегистрировано Департаментом юстиции Костанайской области 12 февраля 2009 года № 3667.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в связи с истечением срока применения - письмо акимата Костанайской области от 10.11.2010 № 08-08/3045.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объектов коммунальной собственности по Костанайской области, подлежащих приватизации в 2009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3667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дополнено,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постановлениями </w:t>
      </w:r>
      <w:r>
        <w:rPr>
          <w:rFonts w:ascii="Times New Roman"/>
          <w:b w:val="false"/>
          <w:i/>
          <w:color w:val="800000"/>
          <w:sz w:val="28"/>
        </w:rPr>
        <w:t xml:space="preserve">акимата Костанайской области от 27.04.2009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/>
          <w:color w:val="800000"/>
          <w:sz w:val="28"/>
        </w:rPr>
        <w:t xml:space="preserve">); от 25.05.2009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 xml:space="preserve">); от 18.08.2009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 xml:space="preserve">), от 25.11.2009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rPr>
          <w:rFonts w:ascii="Times New Roman"/>
          <w:b/>
          <w:i w:val="false"/>
          <w:color w:val="000080"/>
          <w:sz w:val="28"/>
        </w:rPr>
        <w:t xml:space="preserve">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коммунальной собственности </w:t>
      </w:r>
      <w:r>
        <w:rPr>
          <w:rFonts w:ascii="Times New Roman"/>
          <w:b/>
          <w:i w:val="false"/>
          <w:color w:val="000080"/>
          <w:sz w:val="28"/>
        </w:rPr>
        <w:t xml:space="preserve">по Костанайской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подлежащих приватизации </w:t>
      </w:r>
      <w:r>
        <w:rPr>
          <w:rFonts w:ascii="Times New Roman"/>
          <w:b/>
          <w:i w:val="false"/>
          <w:color w:val="000080"/>
          <w:sz w:val="28"/>
        </w:rPr>
        <w:t>в 2009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2513"/>
        <w:gridCol w:w="3697"/>
        <w:gridCol w:w="2510"/>
        <w:gridCol w:w="2059"/>
      </w:tblGrid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балансодержатель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"УАЗ-3741", государственный номер Р 546 КР, год выпуска 1991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улица Байтурсынова, 16, государственное учреждение "Управление внутренних дел города Аркалык Департамента внутренних дел Костанайской области"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 января 2009 года № 11-15/59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"УАЗ-31512 Умм", государственный номер Р 543 КР, год выпуска 1995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улица Байтурсынова, 16, государственное учреждение "Управление внутренних дел города Аркалык Департамента внутренних дел Костанайской области"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 января 2009 года № 11-15/59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"ВАЗ-21213", государственный номер Р 539 КР, год выпуска 1996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улица Байтурсынова, 16, государственное учреждение "Управление внутренних дел города Аркалык Департамента внутренних дел Костанайской области"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 января 2009 года № 11-15/59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8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"Toyota Evropa", государственный номер Р 119 BW, год выпуска 1997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улица Абая, 29, государственное учреждение "Отдел сельского хозяйства города Аркалык"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Аркалык Костанайской области от 15 января 2009 года № 1-28/76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"Subaru Legacy Outback", государственный номер Р 471 CD, год выпуска 1999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Касымканова, 34, государственное учреждение "Управление координации занятости и социальных программ акимата Костанайской области"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"Управление координации занятости и социальных программ акимата Костанайской области" от 12 января 2009 года № 06-61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  <w:tr>
        <w:trPr>
          <w:trHeight w:val="10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"Audi C4", государственный номер Р 966 CА, год выпуска 1993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Баймагамбетова, 195, государственное учреждение "Управление предпринимательства и промышленности акимата Костанайской области"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"Управление предпринимательства и промышленности акимата Костанайской области" от 15 января 2009 года № 02-101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замена двигателя </w:t>
            </w:r>
          </w:p>
        </w:tc>
      </w:tr>
      <w:tr>
        <w:trPr>
          <w:trHeight w:val="10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исключен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акимата Костанайской области от 18.08.2009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(порядок введения в действие см.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).</w:t>
            </w:r>
          </w:p>
        </w:tc>
      </w:tr>
      <w:tr>
        <w:trPr>
          <w:trHeight w:val="10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"ГАЗ-31029", государственный номер Р 802 BD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Притобольский парк, государственное коммунальное предприятие "Костанайский городской парк культуры и отдыха акимата города Костанай"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Костанай Костанайской области от 19 января 2009 года № 1-25/144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8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"Toyota Hi Ace", государственный номер Р 075 АА, год выпуска 1999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проспект Аль-Фараби, 66, государственное коммунальное казенное предприятие "Шаруашылык" аппарата акима Костанайской области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руководителя аппарата акима Костанайской области от 15 января 2009 года № 07-08/139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"ГАЗ-3110", государственный номер Р 282 КР, год выпуска 1999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Герцена, 40 А, государственное учреждение "Северный отдел внутренних дел города Костанай Департамента внутренних дел Костанайской области"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 января 2009 года № 11-15/59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"ВАЗ-21053", государственный номер Р 278 КР, год выпуска 1999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Герцена, 40 А, государственное учреждение "Северный отдел внутренних дел города Костанай Департамента внутренних дел Костанайской области"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 января 2009 года № 11-15/59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799 общей площадью 19,6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580 общей площадью 19,7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370 общей площадью 19,4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14 общей площадью 19,9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25 общей площадью 31,6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709 общей площадью 20 квадратных метров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815 общей площадью 20,4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66 общей площадью 18 квадратных метров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68 общей площадью 18,7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ремонт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210 общей площадью 22,3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ремонт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576 общей площадью 19,6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617 общей площадью 19,7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797 общей площадью 20,2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638 общей площадью 19,5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ремонт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600 общей площадью 19,4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731 общей площадью 19,6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309 общей площадью 21,7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"Юпитер",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558 общей площадью 19,6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633 общей площадью 20,6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512 общей площадью 19,6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173 общей площадью 18,8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ремонт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475 общей площадью 19,5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547 общей площадью 19,6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162 общей площадью 18,7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431 общей площадью 21,5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331 общей площадью 20,4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"Старт",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366 общей площадью 19,4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"Старт",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128 общей площадью 21,5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"Старт",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82 общей площадью 17,7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"Планета",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847 общей площадью 19,3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"Планета",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631 общей площадью 20,1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"Старт",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122 общей площадью 19,8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"Старт",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теплового пункта общей площадью 58 квадратных метров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поселок Октябрьский, улица Алма-Атинская, 1 Б, государственное учреждение "Отдел финансов города Лисаковска"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"ВАЗ-21060", государственный номер Р 299 КР, год выпуска 1997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Рудный, улица Горняков, 5, государственное учреждение "Рудненский городской отдел внутренних дел Департамента внутренних дел Костанайской области"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 января 2009 года № 11-15/59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"ВАЗ-2106",государственный номер Р 304 КР, год выпуска 2000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Рудный, улица Горняков, 5, государственное учреждение "Рудненский городской отдел внутренних дел Департамента внутренних дел Костанайской области"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 января 2009 года № 11-15/59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"ГАЗ-31029", государственный номер Р 465 КР, год выпуска 1994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район, село Денисовка, улица Ленина, 16, государственное учреждение "Денисовский районный отдел внутренних дел Департамента внутренних дел Костанайской области"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 января 2009 года № 11-15/59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8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"Наубайхана" общей площадью 107,9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Торгай, улица Алтынсары,44, государственное учреждение "Аппарат акима Джангельдинского района"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Джангельдинского района Костанайской области от 14 января 2009 года № 1-04/38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  <w:tr>
        <w:trPr>
          <w:trHeight w:val="10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"Mitsubishi Pajero", государственный номер Р 328 ВU, год выпуска 1996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район, село Камысты, улица Строительная, 26, государственное коммунальное предприятие "Камысты"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Камыстинского района Костанайской области от 16 января 2009 года № 01-17/79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капитальный ремонт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фельдшерско-акушерского пункта общей площадью 101,9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Карабалыкский район, село Кособа, государственное учреждение "Отдел жилищно-коммунального хозяйства, пассажирского транспорта и автомобильных дорог Карабалыкского района"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Карабалыкского района Костанайской области от 12 января 2009 года № 01-09/57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капитальный ремонт 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 САЗ-3307", государственный номер Р 442 КР, год выпуска 1992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район, село Караменды, улица Аблайхана, 23, государственное учреждение "Наурзумский районный отдел внутренних дел Департамента внутренних дел Костанайской области"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 января 2009 года № 11-15/59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"УАЗ-31512",государственный номер Р 441 КР, год выпуска 1999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район, село Караменды, улица Аблайхана, 23, государственное учреждение "Наурзумский районный отдел внутренних дел Департамента внутренних дел Костанайской области"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 января 2009 года № 11-15/59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"ВАЗ-2106", государственный номер Р 438 КР, год выпуска 2000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район, село Караменды, улица Аблайхана, 23, государственное учреждение "Наурзумский районный отдел внутренних дел Департамента внутренних дел Костанайской области"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 января 2009 года № 11-15/59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"ВАЗ-21053", государственный номер Р 328 СЕ, год выпуска 2000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район, село Тарановское, улица Калинина, 60, государственное учреждение "Отдел строительства Тарановского района"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Тарановского района Костанайской области от 2 января 2009 года № 4-11/70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"ГАЗ-52", государственный номер Р 514 КР, год выпуска 1981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район, село Тарановское, улица Советская, 10, государственное учреждение "Тарановский районный отдел внутренних дел Департамента внутренних дел Костанайской области"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 января 2009 года № 11-15/59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Техническинеисправна </w:t>
            </w:r>
          </w:p>
        </w:tc>
      </w:tr>
      <w:tr>
        <w:trPr>
          <w:trHeight w:val="8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Двухэтажное здание конторы дорожно-эксплуатационного участка-237, общей площадью 447,6 квадратного метра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район, село Узунколь, улица Украинская, 34, государственное учреждение "Отдел финансов Узункольского района"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Узунокольского района Костанайской области от 15 января 2009 года № 27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530"/>
        <w:gridCol w:w="3636"/>
        <w:gridCol w:w="2519"/>
        <w:gridCol w:w="2090"/>
      </w:tblGrid>
      <w:tr>
        <w:trPr>
          <w:trHeight w:val="5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балансодержатель объекта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объекта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137 общей площадью 18,8  квадратного метра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столовой общей площадью 327,9 квадратного метра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село Красногорское, государственное учреждение "Отдел финансов города Лисаковска"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овощехранилища общей площадью 34,6  квадратного метра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село Красногорское, государственное учреждение "Отдел финансов города Лисаковска"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15 января 2009 года № 50-1-05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магазина общей площадью 77 квадратных метров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Милисай, государственное учреждение "Аппарат акима села Милисай Джангельдинского района"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акима Джангельдинского района Костанайской области от 10 марта 2009 года № 1-04/16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капитальный ремонт 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исключен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акимата Костанайской области от 18.08.2009 № 306 (порядок введения в действие см.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).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исключен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акимата Костанайской области от 18.08.2009 № 306 (порядок введения в действие см.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).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исключен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акимата Костанайской области от 18.08.2009 № 306 (порядок введения в действие см.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).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доля участия (5,02 процента) в товариществе с ограниченной ответственностью "NORDSTOCK"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район, село Дружба, государственное учреждение "Аппарат акима Костанайской области"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Поручение руководителя аппарата акима Костанайской области от 5 марта 2009 года, для приведения в соответствие с действующим законодательством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2475"/>
        <w:gridCol w:w="3700"/>
        <w:gridCol w:w="3216"/>
        <w:gridCol w:w="2291"/>
      </w:tblGrid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и балансодержатель объекта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Состояние объекта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"ГАЗ-4301",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472 BU, год выпуска 1994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поселок Родина, улица Энергетиков, 1, государственное коммунальное предприятие "Костанайюжэлектросервис" Управления энергетики и коммунального хозяйства акимата Костанайской области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"Управление энергетики и коммунального хозяйства акимата Костанайской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2009 года № 05-121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"УАЗ-31512",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номер Р 424 BТ, год выпуска 1994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поселок Родина, улица Энергетиков, 1, государственное коммунальное предприятие "Костанайюжэлектросервис" Управления энергетики и коммунального хозяйства акимата Костанайской области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"Управление энергетики и коммунального хозяйства акимата Костанайской области" от 20 января 2009 года № 05-121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"УАЗ-31512",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467 CD, год выпуска 1990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поселок Родина, улица Энергетиков, 1, государственное коммунальное предприятие "Костанайюжэлектросервис" Управления энергетики и коммунального хозяйства акимата Костанайской области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"Управление энергетики и коммунального хозяйства акимата Костанайской области" от 20 января 2009 года № 05-121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капитальный ремонт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"УАЗ-31512",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номер Р 458 CЕ, год выпуска 1992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поселок Родина, улица Энергетиков, 1, государственное коммунальное предприятие "Костанайюжэлектросервис" Управления энергетики и коммунального хозяйства акимата Костанайской области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"Управление энергетики и коммунального хозяйства акимата Костанайской области" от 20 января 2009 года № 05-121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"ГАЗ-3307 Сайрам", государственный номер Р 462 BU, год выпуска 1993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поселок Родина, улица Энергетиков, 1, государственное коммунальное предприятие "Костанайюжэлектросервис" Управления энергетики и коммунального хозяйства акимата Костанайской области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"Управление энергетики и коммунального хозяйства акимата Костанайской области" от 20 января 2009 года № 05-121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18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"УАЗ-3303",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номер Р 467 BU, год выпуска 1993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поселок Родина, улица Энергетиков, 1, государственное коммунальное предприятие "Костанайюжэлектросервис" Управления энергетики и коммунального хозяйства акимата Костанайской области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"Управление энергетики и коммунального хозяйства акимата Костанайской области" от 20 января 2009 года № 05-121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"ГАЗ-6601 Этл-3502",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номер Р 466 BU, год выпуска 1983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поселок Родина, улица Энергетиков, 1, государственное коммунальное предприятие "Костанайюжэлектросервис" Управления энергетики и коммунального хозяйства акимата Костанайской области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"Управление энергетики и коммунального хозяйства акимата Костанайской области" от 20 января 2009 года № 05-121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"ВАЗ-21150",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номер Р 863 BD, год выпуска 2000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Пушкина, 98, государственное учреждение "Аппарат акима города Костаная"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Костанай Костанайской области от 26 февраля 2009 года № 1-25/455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неисправна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"ВАЗ-2107", государственный номер Р 830 СD, год выпуска 1997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Пушкина, 98, государственное учреждение "Отдел сельского хозяйства акимата города Костаная"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Костанай Костанайской области от 26 февраля 2009 года № 1-25/455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неисправна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кафе "Самал" общей площадью 360 квадратных метров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район, село  Карасу, улица Елтебаева, 9, государственное учреждение "Аппарат акима Карасуского аульного округа Амангельдинского района"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Амангельдинского района Костанайской области от 11 марта 2009 года № 03-17/189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"КАВЗ-3270",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номер Р 484 BU, год выпуска 1990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Торгай, улица Энергетиков, 1, государственное коммунальное предприятие "Костанайюжэлектросервис" Управления энергетики и коммунального хозяйства акимата Костанайской области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"Управление энергетики и коммунального хозяйства акимата Костанайской области" от 20 января 2009 года № 05-121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3107"/>
        <w:gridCol w:w="3281"/>
        <w:gridCol w:w="2518"/>
        <w:gridCol w:w="2266"/>
      </w:tblGrid>
      <w:tr>
        <w:trPr>
          <w:trHeight w:val="5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и балансодержатель объекта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Состояние объекта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"ВАЗ-21213", государственный номер Р 084 КР, год выпуска 2002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Майлина, 3, государственное учреждение "Департамент внутренних дел Костанайской области Министерства внутренних дел Республики Казахстан"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 государственного учреждения "Департамент внутренних дел Костанайской области Министерства внутренних дел Республики Казахстан" от 21 мая 2009 года № 1-11-15/461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"ВАЗ-2106", государственный номер Р 119 КР, год выпуска 2001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Майлина, 3, государственное учреждение "Департамент внутренних дел Костанайской области Министерства внутренних дел Республики Казахстан"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 государственного учреждения "Департамент внутренних дел Костанайской области Министерства внутренних дел Республики Казахстан" от 21 мая 2009 года № 1-11-15/461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"Nissan Sunny", государственный номер Р 120 КР, год выпуска 1996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Майлина, 3, государственное учреждение "Департамент внутренних дел Костанайской области Министерства внутренних дел Республики Казахстан"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 государственного учреждения "Департамент внутренних дел Костанайской области Министерства внутренних дел Республики Казахстан" от 21 мая 2009 года № 1-11-15/461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"УАЗ-315126", государственный номер Р 218 КР, год выпуска 1995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Майлина, 3, государственное учреждение "Департамент внутренних дел Костанайской области Министерства внутренних дел Республики Казахстан"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 государственного учреждения "Департамент внутренних дел Костанайской области Министерства внутренних дел Республики Казахстан" от 21 мая 2009 года № 1-11-15/461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"Daewoo Espero", государственный номер Р 166 КР, год выпуска 1996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Майлина, 3, государственное учреждение "Департамент внутренних дел Костанайской области Министерства внутренних дел Республики Казахстан"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 государственного учреждения "Департамент внутренних дел Костанайской области Министерства внутренних дел Республики Казахстан" от 21 мая 2009 года № 1-11-15/461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Нежилое помещение общей площадью 15 квадратных метров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Баймагамбетова, 156, ВП 13, государственное коммунальное предприятие "Тазалык-2000"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города Костанай Костанайской области от 26 июня 2009 года № 383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удовлетворительное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гаража общей площадью 275 квадратных метров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село Зааятское, улица Дорожная, 52, государственное учреждение "Отдел финансов Денисовского района"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Денисовского района Костанайской области от 20 апреля 2009 года № 492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удовлетворительное, требуется ремонт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производственно-технического обслуживания общей площадью 1447,6 квадратного метра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село Денисовка, территория бывшего акционерного общества "Сельхозтехника", государственное коммунальное предприятие "Дидар"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Денисовского района Костанайской области от 20 апреля 2009 года № 492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удовлетворительное, требуется ремонт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клуба общей площадью 268 квадратных метров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село Синегорка, государственное учреждение "Отдел финансов Денисовского района"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Денисовского района Костанайской области от 20 апреля 2009 года № 492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 капитальный ремонт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"УАЗ-3962", государственный номер Р 793 АТ, год выпуска 1994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район, город Житикара, 4 микрорайон, дом 5, государственное коммунальное предприятие "Центр крови" акимата Житикаринского района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Житикаринского района Костанайской области от 22 мая 2009 года № 02-12/504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2833"/>
        <w:gridCol w:w="2902"/>
        <w:gridCol w:w="2924"/>
        <w:gridCol w:w="2366"/>
      </w:tblGrid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и балансодержа-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 объекта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Состояние объекта</w:t>
            </w:r>
          </w:p>
        </w:tc>
      </w:tr>
      <w:tr>
        <w:trPr>
          <w:trHeight w:val="4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пассажирского транспорта и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дорог Жангельдинского района" (52 единицы): телевизор LG-Flatron CT-21Q66VE, телевизор SonyWecn, спутниковый приемник "Ямал" Zanussi, холодильник Бирюса-104 cl КШ-235/47 (2 единицы), стулья (6 единиц), стулья (9 единиц), кухонный стол (2 единицы), кухонный шкаф (3 единицы), тумба под телевизор, зеркало (2 единицы), комплект штор, шторы, люстра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единицы), люстра, стол, тумба в комплекте (2 единицы), электрическая плита "Deluxe" 5004-107, газовая плита Nord-501-4, кровать в комплекте (8 единиц), телевизор LG BT-29C; С25 V, холодильник Samsung cool n cool, спальный гарнитур (2 единицы)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село Торгай, улица Алтынсарина, 4,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Жангельдин-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 Костанайской области от 10 июня 2009 года № 1-04/251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рительное, спутниковый приемник "Ямал" Zanussi и телевизор LG BT-29C; С25 V неисправны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 общей площадью 144,2 квадратного метра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 Торгай, улица Кайдосова, 6, государственное учреждение "Торгайская средняя школа имени Шокана Уалиханова"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 района Костанайской области от 15 сентября 2009 года № 1-04/502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 капитальный ремонт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Гусеничный трактор "Т-4А", государственный номер Р 734 АТД, год выпуска 1990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 Милисай, государственное учреждение "Средняя школа имени Сырбая Мауленова Жангельдинского района"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 района Костанайской области от 15 сентября 2009 года № 1-04/502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ворительное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"Камаз-5320",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государствен-ный номер Р 833 ВL, год выпуска 1993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 Торгай, улица Хамзина, 13, государственное коммунальное предприятие "Болашак"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 района Костанайской области от 15 сентября 2009 года № 1-04/501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ворительное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Зерноуборочный комбайн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"Енисей-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1200", государственный номер 052 РАВD, год выпуска 1992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 Бидайык,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коммунальное предприятие "Болашак"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 района Костанайской области от 15 сентября 2009 года № 1-04/501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неудовлетворительное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кафе общей площадью 345,9 квадратного метра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 Кызбель,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дарственное учреждение "Аппарат акима Кызбельского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Джангельдинского района"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 района Костанайской области от 15 сентября 2009 года № 1-04/501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неудовлетворительное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здания бывшей средней школы площадью 1654,6 квадратного метра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район, село Севастополь, государственное учреждение "Отдел образования Сарыкольского района"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Сарыкольского района Костанайской области от 13 октября 2009 года № 03-11/940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аварийное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типографии общей площадью 836,4 квадратного метра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улица Козыбаева, 25, государственное учреждение "Отдел финансов города Аркалыка"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города Аркалык Костанайской области от 27 октября 2009 года № 1-28/1495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 разрушению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"Audi C-4", государственный номер Р 421 СН, год выпуска 1992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Баймагамбетова, 195, государственное учреждение "Управление предпринимательства и промышленности акимата Костанайской области"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 государственного учреждения "Управление предпринимательства и промышленности акимата Костанайской области" от 8 октября 2009 года № 02-1945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неудовлетворительное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"УАЗ-3962", государственный номер Р 720 ВR, год выпуска 1995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 4 микрорайон, 24, государственное учреждение "Лисаковский дом-интернат для престарелых и инвалидов общего типа"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 государственного учреждения "Управление координации занятости и социальных программ акимата Костанайской области" от 16 октября 2009 года № 06-2743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