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05e" w14:textId="9f1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предприятиях, организациях и учреждениях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29 декабря 2009 года № 1379. Зарегистрировано Управлением юстиции города Актау от 28 января 2010 года № 11-1-126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и в целях реализации постановления Правительства Республики Казахстан «Об утверждении Плана мероприятий по совершенствованию системы занятости населения Республики Казахстан на 2008-2010 годы» от 20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организующих общественные работы, виды, объемы общественных работ, размер оплаты труда участников и источники их финансирования на 2010 год,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С. Бекбергенов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2009 года № 1379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организаций и учреждений, организующих общественные работы, виды, объемы общественных работ, размер оплаты труда участников и источники их финансирования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146"/>
        <w:gridCol w:w="1874"/>
        <w:gridCol w:w="1515"/>
        <w:gridCol w:w="1325"/>
        <w:gridCol w:w="1320"/>
        <w:gridCol w:w="2075"/>
        <w:gridCol w:w="1516"/>
      </w:tblGrid>
      <w:tr>
        <w:trPr>
          <w:trHeight w:val="29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направляемых безработных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оплачиваемый на одного человека, тенге (в размере 1,5 минимальной заработной платы)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уведомлении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10 000 уведомлении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1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по городу Актау"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Смотритель закрепленной территории по охране общественного порядка.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 пунктов полиции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 участковых пунктов полиции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повесток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предпринимательства и сельского хозяйства"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центр социальной адаптации"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"Военная прокуратура Актауского гарнизона"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транспортная прокуратура"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суд"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обслуживания населения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"Администратор судов Мангистауской области 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специализированный администрировный суд 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"Военный суд Актауского гарнизона"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учреждение"Мангистауская областная научно-производственная лаборатория судебной экспертизы"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учреждение"Управление здравоохранения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по миграции по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Актау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предприятие"Актау тургын уй"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улиц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900 кв.м. территорий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населения РК по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"Народно-демократическая партия "Нур Отан"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"Народно-демократическая партия "Нур Отан"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Агентство РК по защите конкуренции (Антимонопольное Агентство) по Атырауской и Мангистауской области"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