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0b8d" w14:textId="0b80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сентября 2006 года № 28/252 "О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21/202 от 20 июля 2009 года. Зарегистрировано Управлением юстиции города Актау № 11-1-114 от 26 августа 2009 года. Утратило силу решением Актауского городского маслихата Мангистауской области от 12 апреля 2012 года № 2/26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 в связи с признанием утратившим силу постановления Правительства Республики Казахстан от 3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1304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должностей педагогических работников и приравненных к ним лиц»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28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28/252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местности» (зарегистрировано в Реестре государственной регистрации нормативных правовых актов за № 11-1-41, опубликовано в газете «Огни Мангистау» от 7 ноября 2006 года № 180),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>№ 37/326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28 сентября 2006 года № 28/252 «О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местности» (зарегистрировано в Реестре государственной регистрации нормативных правовых актов за № 11-1-60, опубликовано в газете «Огни Мангистау» от 14 июля 2007 года № 127)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слова «постановлением Правительства Республики Казахстан от 3 сентября 1999 года № 1304 «Об утверждении Перечня должностей педагогических работников и приравненных к ним лиц»» исключить.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Т.Кубегенов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июля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