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1791" w14:textId="6ff1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N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18/165 от 17 апреля 2009 года. Зарегистрировано Управлением юстиции города Актау N 11-1-107 от 30 апреля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N 148 «О местном государственном управлении и самоуправлении в Республике Казахстан» и решением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13/159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областном бюджете на 2009 год» (зарегистрировано в Реестре государственной регистрации нормативных правовых актов за N 2043 от 23 апреля 2009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15/140 </w:t>
      </w:r>
      <w:r>
        <w:rPr>
          <w:rFonts w:ascii="Times New Roman"/>
          <w:b w:val="false"/>
          <w:i w:val="false"/>
          <w:color w:val="000000"/>
          <w:sz w:val="28"/>
        </w:rPr>
        <w:t>«О городском бюджете на 2009 год» (зарегистрировано в Реестре государственной регистрации нормативных правовых актов за N 11-1-100, опубликовано в газете «Огни Мангистау» от 27 декабря 2008 года N 213-214), от 12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17/157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городского маслихата от 23 декабря 2008 года N 15/140 «О городском бюджете на 2009 год» (зарегистрировано в Реестре государственной регистрации нормативных правовых актов за N 11-1-106, опубликовано в газете «Огни Мангистау» от 28 февраля 2009 года N 36),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«Утвердить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9 188 848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6 507 375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162 938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630 691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1 887 844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9 834 021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 бюджетные кредиты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82 942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82 942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728 115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728 115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48 975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178 377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857 517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в абзаце шестом цифру «14,9» заменить цифрой «14,4».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6 - 5 в абзаце втором цифру «41 310» заменить цифрой «48 975».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6 - 6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6 - 7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«6 - 7. Учесть, что в городском бюджете на 2009 год предусмотрено поступление от продажи квартир гражданам в сумме 252 507 тысяч тенге, по ранее полученному займу на строительство жилья по «нулевой» ставке вознаграждения (интереса) в рамках реализации Государственной программы развития жилищного строительства в Республике Казахстан на 2005 - 2007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Возвратные средства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178 377 тысяч тенге – на погашение займа из городского бюджета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74 130 тысяч тенге – на завершение строительства жилья по «нулевой» ставке вознаграждения (интереса) в рамках реализации Государственной программы развития жилищного строительства на 2008 - 2010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приложение 2 изложить в новой редакции,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приложению 2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С. Кутепов          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«Актауский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апреля 2009 год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N 18/165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23"/>
        <w:gridCol w:w="1259"/>
        <w:gridCol w:w="7345"/>
        <w:gridCol w:w="3150"/>
      </w:tblGrid>
      <w:tr>
        <w:trPr>
          <w:trHeight w:val="105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9 188 848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6 507 375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2 146 358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1 856 934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1 903 282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1 315 996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244 636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342 624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377 561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54 049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132 396 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223 240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162 938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35 275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22 184 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76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102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127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113 052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630 691 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51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257 356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373 335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73 335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  <w:tr>
        <w:trPr>
          <w:trHeight w:val="255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296"/>
        <w:gridCol w:w="1422"/>
        <w:gridCol w:w="6743"/>
        <w:gridCol w:w="3000"/>
      </w:tblGrid>
      <w:tr>
        <w:trPr>
          <w:trHeight w:val="12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циона-льная группа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Адми-нист-ратор бюд- жет- ных прог-рамм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рамма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9 834 021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149 831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92 953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92 953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13 846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8 413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4 803 265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4 068 998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2 583 081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1 204 492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38 145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734 267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734 267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464 601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415 593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39 893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46 682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9 415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198 122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7 271 </w:t>
            </w:r>
          </w:p>
        </w:tc>
      </w:tr>
      <w:tr>
        <w:trPr>
          <w:trHeight w:val="102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48 635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48 635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3 200 085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Умирзак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18 924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2 202 890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729 423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599 798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135 753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736 046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978 271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115 935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304 150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510 007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219 978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191 035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23 573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128 667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12 800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 аулов (сел), аульных (сельских)округов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25 943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9 603 </w:t>
            </w:r>
          </w:p>
        </w:tc>
      </w:tr>
      <w:tr>
        <w:trPr>
          <w:trHeight w:val="76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624 179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589 379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122 871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сельского хозяйства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61 067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53 762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82 942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-728 115 </w:t>
            </w:r>
          </w:p>
        </w:tc>
      </w:tr>
      <w:tr>
        <w:trPr>
          <w:trHeight w:val="51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728 115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48 975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178 377 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857 517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N 18/165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1914"/>
        <w:gridCol w:w="1225"/>
        <w:gridCol w:w="8914"/>
      </w:tblGrid>
      <w:tr>
        <w:trPr>
          <w:trHeight w:val="126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Функцио-нальная группа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стратор бюджет- ных программ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Прог-рамма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
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51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 
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