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482" w14:textId="a19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2010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ноября 2009 года № 21/234. Зарегистрировано Департаментом юстиции Мангистауской области № 2063 от 30 декабря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платы за эмиссии в окружающую среду на 2010 год по Мангистауской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Чельпеков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2009 года № 21/234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2010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5498"/>
        <w:gridCol w:w="3229"/>
        <w:gridCol w:w="2431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5408"/>
        <w:gridCol w:w="5491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3.Ставки платы за выбросы загрязняющих веществ в атмосферный воздух от передвижных источников: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7277"/>
        <w:gridCol w:w="4012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8595"/>
        <w:gridCol w:w="2945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5.Ставки платы за размещение отходов производства и потребления: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7428"/>
        <w:gridCol w:w="1752"/>
        <w:gridCol w:w="1836"/>
      </w:tblGrid>
      <w:tr>
        <w:trPr>
          <w:trHeight w:val="30" w:hRule="atLeast"/>
        </w:trPr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 керель (Гбк)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 настоящего решения, не распространяются на платежи за сверхнормативный объем эмиссий в окружающую среду.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эмиссии в окружающую среду сверх установленных лимитов ставки платы, установленные в данном решении, увеличиваются в десять раз.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