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2697e" w14:textId="de269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областного маслихата от 10 декабря 2008 года № 10/116 "Об областном бюджете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10 декабря 2009 года № 21/251. Зарегистрировано Департаментом юстиции Мангистауской области от 11 декабря 2009 года № 2060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Законом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областного маслихата от 10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>№ 10/116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2009 год" (зарегистрировано в Реестре государственной регистрации нормативных правовых актов за № 2034, опубликовано в газете "Огни Мангистау" от 13 декабря 2008 года № 203-204; решение областного маслихата от 30 января 2009 года </w:t>
      </w:r>
      <w:r>
        <w:rPr>
          <w:rFonts w:ascii="Times New Roman"/>
          <w:b w:val="false"/>
          <w:i w:val="false"/>
          <w:color w:val="000000"/>
          <w:sz w:val="28"/>
        </w:rPr>
        <w:t>№ 12/144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областного маслихата от 10 декабря 2008 года № 10/116 «Об областном бюджете на 2009 год», зарегистрировано в Реестре государственной регистрации нормативных правовых актов за № 2041, опубликовано в газете "Огни Мангистау" от 24 февраля 2009 года № 32; решение областного маслихата от 10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№ 13/159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областного маслихата от 10 декабря 2008 года № 10/116 «Об областном бюджете на 2009 год», зарегистрировано в Реестре государственной регистрации нормативных правовых актов за № 2043, опубликовано в газете "Огни Мангистау" от 28 апреля 2009 года № 73; решение областного маслихата от 06 мая 2009 года </w:t>
      </w:r>
      <w:r>
        <w:rPr>
          <w:rFonts w:ascii="Times New Roman"/>
          <w:b w:val="false"/>
          <w:i w:val="false"/>
          <w:color w:val="000000"/>
          <w:sz w:val="28"/>
        </w:rPr>
        <w:t>№ 14/178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областного маслихата от 10 декабря 2008 года № 10/116 «Об областном бюджете на 2009 год», зарегистрировано в Реестре государственной регистрации нормативных правовых актов за № 2044, опубликовано в газете "Огни Мангистау" от 14 мая 2009 года № 82 - 83; решение областного маслихата от 19 июня 2009 года </w:t>
      </w:r>
      <w:r>
        <w:rPr>
          <w:rFonts w:ascii="Times New Roman"/>
          <w:b w:val="false"/>
          <w:i w:val="false"/>
          <w:color w:val="000000"/>
          <w:sz w:val="28"/>
        </w:rPr>
        <w:t>№ 15/185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областного маслихата от 10 декабря 2008 года № 10/116 «Об областном бюджете на 2009 год», зарегистрировано в Реестре государственной регистрации нормативных правовых актов за № 2049, опубликовано в газете "Огни Мангистау" от 20 июня 2009 года № 105 - 106; решение областного маслихата от 17 июля 2009 года </w:t>
      </w:r>
      <w:r>
        <w:rPr>
          <w:rFonts w:ascii="Times New Roman"/>
          <w:b w:val="false"/>
          <w:i w:val="false"/>
          <w:color w:val="000000"/>
          <w:sz w:val="28"/>
        </w:rPr>
        <w:t>№ 16/207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областного маслихата от 10 декабря 2008 года № 10/116 «Об областном бюджете на 2009 год», зарегистрировано в Реестре государственной регистрации нормативных правовых актов за № 2050, опубликовано в газете "Огни Мангистау" от 25 июля 2009 года № 121; решение областного маслихата от 4 сентября 2009 года </w:t>
      </w:r>
      <w:r>
        <w:rPr>
          <w:rFonts w:ascii="Times New Roman"/>
          <w:b w:val="false"/>
          <w:i w:val="false"/>
          <w:color w:val="000000"/>
          <w:sz w:val="28"/>
        </w:rPr>
        <w:t>№ 18/215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областного маслихата от 10 декабря 2008 года № 10/116 «Об областном бюджете на 2009 год», зарегистрировано в Реестре государственной регистрации нормативных правовых актов за № 2053, опубликовано в газете "Огни Мангистау" от 12 сентября 2009 года № 147 - 148; решение областного маслихата от 14 октября 2009 года </w:t>
      </w:r>
      <w:r>
        <w:rPr>
          <w:rFonts w:ascii="Times New Roman"/>
          <w:b w:val="false"/>
          <w:i w:val="false"/>
          <w:color w:val="000000"/>
          <w:sz w:val="28"/>
        </w:rPr>
        <w:t>№ 19/221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областного маслихата от 10 декабря 2008 года № 10/116 «Об областном бюджете на 2009 год», зарегистрировано в Реестре государственной регистрации нормативных правовых актов за № 2056, опубликовано в газете "Огни Мангистау" от 20 октября 2009 года № 169; решение областного маслихата от 17 ноября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20/225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областного маслихата от 10 декабря 2008 года № 10/116 «Об областном бюджете на 2009 год», зарегистрировано в Реестре государственной регистрации нормативных правовых актов за № 2058, опубликовано в газете "Огни Мангистау" от 24 ноября 2009 года № 191 - 192)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областной бюджет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- 53 400 077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26 730 546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3 476 036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1 358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23 192 137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- 54 163 795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235 571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665 571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430 000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705 321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705 321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1 704 610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1 704 610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1 754 610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«Бейнеускому району» цифры «32,1» заменить цифрами «29,6»;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«Каракиянскому району» цифры «4,1»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«Мангистаускому району» цифры «23,0»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«Тупкараганскому району» цифры «56,9» заменить цифрами «22,1»;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Актау» цифры «20,7» заменить цифрами «19,7»;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Жанаозен» цифры «72,3» заменить цифрами «69,9»;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«Бейнеускому району» цифры «73,8» заменить цифрами «24,0»;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«Мангистаускому району» цифры «15,7»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«Тупкараганскому району» цифры «57,2» заменить цифрами «22,3»;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Актау» цифры «8,7» заменить цифрами «14,5»;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Жанаозен» цифры «72,2» заменить цифрами «73,0»;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1 пункта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«184 595» заменить цифрами «187 505»;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1 пункта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«1 494 702» заменить цифрами «1 544 702»;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8 - 4: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«110 786» заменить цифрами «102 536»;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8-10: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«953 879» заменить цифрами «812 991»;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«115 816» заменить цифрами «96 692»;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8 - 11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прилагаемый перечень неиспользованных (недоиспользованных) сумм целевых трансфертов 2009 года возврату в республиканский бюджет по бюджетной программе 011 «Возврат неиспользованных (недоиспользованных) целевых трансфертов» согласно приложению 16».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5, 6, 10, 14 и 15 к указанному решению изложить в новой редакции согласно приложениям 1, 5, 6, 10, 14 и 15 настоящего решения.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Председательствующий,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 Б. Чельпеков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2009 года № 21/251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864"/>
        <w:gridCol w:w="760"/>
        <w:gridCol w:w="844"/>
        <w:gridCol w:w="6824"/>
        <w:gridCol w:w="2693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Кл.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Пдк.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Спк.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53 400 077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26 730 546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11 215 508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11 215 508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10 070 810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10 070 810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5 444 228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5 444 103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3 476 036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44 912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3 418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3 821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18 994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18 679</w:t>
            </w:r>
          </w:p>
        </w:tc>
      </w:tr>
      <w:tr>
        <w:trPr>
          <w:trHeight w:val="5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5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10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3 139</w:t>
            </w:r>
          </w:p>
        </w:tc>
      </w:tr>
      <w:tr>
        <w:trPr>
          <w:trHeight w:val="9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3 139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3 427 717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3 427 717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23 192 137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1 868 313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1 868 313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1 863 960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4 353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21 323 824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21 323 824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Ппр.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54 163 795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671 290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28 762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28 762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509 944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298 915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211 029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77 901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финансов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67 626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3 711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6 564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54 683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экономики и бюджетного планирования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54 683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38 139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38 139</w:t>
            </w:r>
          </w:p>
        </w:tc>
      </w:tr>
      <w:tr>
        <w:trPr>
          <w:trHeight w:val="7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 мобилизационной подготовке, гражданской обороне и организации предупреждения и ликвидации аварий и стихийных бедствий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18 335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12 732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4 872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2 151 143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2 056 171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исполнительного органа внутренних дел, финансируемого из областного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1 928 288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общественного порядка и обеспечение общественной безопасности на территории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126 278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94 972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94 972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8 266 612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50 866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50 866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111 645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24 988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 среднего 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79 702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6 955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445 190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445 190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4 847 252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37 842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216 465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19 600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148 485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209 503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194 177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1 122 524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59 026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37 756</w:t>
            </w:r>
          </w:p>
        </w:tc>
      </w:tr>
      <w:tr>
        <w:trPr>
          <w:trHeight w:val="5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16 460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530 468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1 254 966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новых технологий государственной системы в сфере 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76 289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12 157</w:t>
            </w:r>
          </w:p>
        </w:tc>
      </w:tr>
      <w:tr>
        <w:trPr>
          <w:trHeight w:val="10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93 149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127 957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567 885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122 543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2 811 659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2 378 660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432 999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12 479 769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10 361 401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здравоохранения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57 230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900 054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3 999 185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77 184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материнства и детства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68 029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61 651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СПИДом в Республике Казахстан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8 771</w:t>
            </w:r>
          </w:p>
        </w:tc>
      </w:tr>
      <w:tr>
        <w:trPr>
          <w:trHeight w:val="5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социально значимыми заболеваниями и заболеваниями, представляющими опасность для окружающих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1 703 616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первичной медико-санитарной помощи населению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2 030 842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и неотложной помощи и санитарная авиация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476 621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чрезвычайных ситуациях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54 546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10 315</w:t>
            </w:r>
          </w:p>
        </w:tc>
      </w:tr>
      <w:tr>
        <w:trPr>
          <w:trHeight w:val="7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270 719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30 817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информационно-аналитических центров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15 554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74 283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38 162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123 221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44 279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87 154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164 564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63 836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2 118 368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2 118 368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2 448 509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725 360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координации занятости и социальных программ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49 313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престарелых и инвалидов общего типа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316 909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43 061</w:t>
            </w:r>
          </w:p>
        </w:tc>
      </w:tr>
      <w:tr>
        <w:trPr>
          <w:trHeight w:val="5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5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0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69 006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норм питания в медико-социальных учреждениях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238 151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231 068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231 068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1 492 081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1 492 081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9 604 493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3 444 485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1 294 000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1 945 485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205 000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6 160 008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энергетики и коммунального хозяйства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30 374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5 205 324</w:t>
            </w:r>
          </w:p>
        </w:tc>
      </w:tr>
      <w:tr>
        <w:trPr>
          <w:trHeight w:val="9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228 646</w:t>
            </w:r>
          </w:p>
        </w:tc>
      </w:tr>
      <w:tr>
        <w:trPr>
          <w:trHeight w:val="9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695 664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1 799 765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76 532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архивов и документации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9 259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67 273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691 439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физической культуры и спорта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24 329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19 312</w:t>
            </w:r>
          </w:p>
        </w:tc>
      </w:tr>
      <w:tr>
        <w:trPr>
          <w:trHeight w:val="5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637 798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622 854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культуры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24 631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50 301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249 676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60 500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203 877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33 869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360 040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внутренней политики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150 401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158 419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51 220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14 693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 развитию языков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13 266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1 427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34 207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12 222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3 696 222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3 696 222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3 243 805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452 417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2 929 330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42 173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земельных отношений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19 937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22 236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280 196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природных ресурсов и регулирования природопользования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26 082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227 134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185 008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сельского хозяйства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32 510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43 713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племенного животноводства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91 500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повышения урожайности и качества производимых сельскохозяйственных культур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7 941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3 160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6 184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1 078 038</w:t>
            </w:r>
          </w:p>
        </w:tc>
      </w:tr>
      <w:tr>
        <w:trPr>
          <w:trHeight w:val="9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1 051 000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27 038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1 343 915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267 467</w:t>
            </w:r>
          </w:p>
        </w:tc>
      </w:tr>
      <w:tr>
        <w:trPr>
          <w:trHeight w:val="4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1 076 448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89 446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24 043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государственного архитектурно-строительного контроля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24 043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35 994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строительства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35 994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29 409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управление архитектуры и градостроительства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29 409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2 585 668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2 585 668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пассажирского транспорта и автомобильных дорог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1 022 753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763 736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12 678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пассажирских перевозок по социально значимым межрайонным (междугородним) сообщениям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62 000</w:t>
            </w:r>
          </w:p>
        </w:tc>
      </w:tr>
      <w:tr>
        <w:trPr>
          <w:trHeight w:val="9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587 947</w:t>
            </w:r>
          </w:p>
        </w:tc>
      </w:tr>
      <w:tr>
        <w:trPr>
          <w:trHeight w:val="9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59 854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382 026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96 692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96 692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237 870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237 870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47 464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предпринимательства и промышленности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47 464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7 021 383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7 021 383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5 342 114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700 459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31 054</w:t>
            </w:r>
          </w:p>
        </w:tc>
      </w:tr>
      <w:tr>
        <w:trPr>
          <w:trHeight w:val="7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320 640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627 116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235 571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665 571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365 571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365 571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365 571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«НУХ «КазАгро» для финансирования малого и среднего бизнеса и микрокредитования сельского населения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Кл.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Пдк.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Спк.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430 000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430 000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430 000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Ппр.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705 321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705 321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705 321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705 321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705 321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-1 704 610</w:t>
            </w:r>
          </w:p>
        </w:tc>
      </w:tr>
      <w:tr>
        <w:trPr>
          <w:trHeight w:val="5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1 704 610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2009 года № 21/251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из областного бюджета бюджетам районов и городов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(тыс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тенге</w:t>
      </w:r>
      <w:r>
        <w:rPr>
          <w:rFonts w:ascii="Times New Roman"/>
          <w:b w:val="false"/>
          <w:i/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2084"/>
        <w:gridCol w:w="1448"/>
        <w:gridCol w:w="2207"/>
        <w:gridCol w:w="1633"/>
        <w:gridCol w:w="2207"/>
        <w:gridCol w:w="2434"/>
      </w:tblGrid>
      <w:tr>
        <w:trPr>
          <w:trHeight w:val="29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вание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расхо-дов, в том числе: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приобрете-ние и доставку учебников, учебно-ме-тодических комплексов для государст-венных организа- ций образова- 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содер- жание вновь вводи- мых объек- тов образо-вания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выплаты социаль- ной помощи обучаю- щимся в государ- ственных высших учебных заведе- ниях Республи-ки Казахстан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функциони- рования автомобиль-ных дорог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области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187 505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122 543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12 052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Бейнеу- ский район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22 775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Каракиян-ский район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60 179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Тупкара- ганский район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19 463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Мунайлин-ский район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27 158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Жанаозен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2009 года № 21/251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на развитие из областного бюджета бюджетам районов и городов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(тыс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тенге</w:t>
      </w:r>
      <w:r>
        <w:rPr>
          <w:rFonts w:ascii="Times New Roman"/>
          <w:b w:val="false"/>
          <w:i/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3408"/>
        <w:gridCol w:w="1627"/>
        <w:gridCol w:w="2172"/>
        <w:gridCol w:w="5213"/>
      </w:tblGrid>
      <w:tr>
        <w:trPr>
          <w:trHeight w:val="18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расхо- дов, в том числе: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образова- ния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инженерно-коммуникацион-ной инфраструктуры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1 544 702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1 271 217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273 485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272 031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168 031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1 008 530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1 006 240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164 141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160 977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3 164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Жанаозен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2009 года № 21/251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из республиканского бюджета областному бюджету, бюджетам районов и городов на 2009 год на поддержку сельского хозяйства и социальную поддержку специалистов социальной сферы сельских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(тыс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тенге</w:t>
      </w:r>
      <w:r>
        <w:rPr>
          <w:rFonts w:ascii="Times New Roman"/>
          <w:b w:val="false"/>
          <w:i/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2154"/>
        <w:gridCol w:w="1221"/>
        <w:gridCol w:w="1734"/>
        <w:gridCol w:w="1542"/>
        <w:gridCol w:w="1319"/>
        <w:gridCol w:w="1552"/>
        <w:gridCol w:w="1498"/>
        <w:gridCol w:w="1689"/>
      </w:tblGrid>
      <w:tr>
        <w:trPr>
          <w:trHeight w:val="31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 вание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расходов, в том числе: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удешев-ление стоимости горюче-смазоч-ных материалов и других товарно-мате- риаль- ных ценнос-тей, необхо-димых для проведения весенне-поле- вых и убороч-ных работ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под- держку повы- шения уро- жай- ности и ка- чества произ-води- мых сельс-кохо- зяйст-венных куль- тур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субсидиро-вание стои-мости услуг по дос- тавке воды сельско- хо- зяй- ственным това-ро- производи-телям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субси-дирование стоимости услуг по подаче питье-вой воды из особо важных групповых и локальных систем водснабжения, являю-щихся безальтерна-тивны-ми источ-никами питье-вого водос-набже-ния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под- держку племенного живот-ново- дства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специа-листов социальной сферы сельс- ких населенных пунктов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области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102 536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6 184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7 941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3 160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43 713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14 500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27 038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Бейнеу- ский район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Каракиян-ский район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3 208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3 208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Мунайлин-ский район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8 766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8 766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Тупкара- ганский район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6 670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Жанаозен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75 498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43 713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2009 года № 21/251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и трансфертов на развитие из республиканского бюджета областному бюджету, бюджетам районов и городов на 2009 год для финансирования мероприятий в рамках реализации стратегии региональной занятости и переподготовки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(тыс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тенге</w:t>
      </w:r>
      <w:r>
        <w:rPr>
          <w:rFonts w:ascii="Times New Roman"/>
          <w:b w:val="false"/>
          <w:i/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1706"/>
        <w:gridCol w:w="1190"/>
        <w:gridCol w:w="1136"/>
        <w:gridCol w:w="923"/>
        <w:gridCol w:w="976"/>
        <w:gridCol w:w="798"/>
        <w:gridCol w:w="976"/>
        <w:gridCol w:w="976"/>
        <w:gridCol w:w="1137"/>
        <w:gridCol w:w="923"/>
        <w:gridCol w:w="1351"/>
      </w:tblGrid>
      <w:tr>
        <w:trPr>
          <w:trHeight w:val="26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 вание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Все-го рас-хо- дов, в том чис-ле: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капиталь-ный, текущий ре- монт объектов образования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ка-пи-тальный, те-кущий ре монт объектов здравоохранения 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капитальный, текущий ремонт объектов социаль-ного обеспечения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ка-пи-тальный, те-ку-щий ре-монт объек-тов культуры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ре- монт и со- дер-жа- ние автомо- бильных до- рог районного зна-че- ния, улиц городов и на- се- лен-ных пунктов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ре- конструкцию автомобильных до- рог районного зна-че- ния, улицго- ро- дов и населен-ных пунктов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ре- монт инженер-но- ком-муника- ционной инф-рас-труктуры и бла-гоустройство населен ных пунктов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 тие инженерно комму никационной инфраструктуры и благоустройство населенных пунктов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финансиро-вание социальных проектов в поселках, аулах (се- лах), ауль ных (сельских) окру гах</w:t>
            </w:r>
          </w:p>
        </w:tc>
      </w:tr>
      <w:tr>
        <w:trPr>
          <w:trHeight w:val="2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области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4 115 311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1 242 300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185 400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60 500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587 947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59 854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228 646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695 664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1 051 000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Бейнеу- ский район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421 647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155 992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212 045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53 610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Каракиян-ский район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187 900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187 900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898 475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65 469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325 902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57 559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395 664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53 881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Мунайлин-ский район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426 518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308 609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117 909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Тупкара- ганский район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260 226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55 772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59 854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94 600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721 564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250 477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171 087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Жана- озен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829 305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286 205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543 100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369 676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119 776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185 400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2009 года № 21/251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из республиканского бюджета областному бюджету, бюджетам районов и городов на 2009 год на расширение программы социальных рабочих мест и молодежной практики и на подготовку и переподготовку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(тыс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тенге</w:t>
      </w:r>
      <w:r>
        <w:rPr>
          <w:rFonts w:ascii="Times New Roman"/>
          <w:b w:val="false"/>
          <w:i/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2001"/>
        <w:gridCol w:w="1193"/>
        <w:gridCol w:w="1497"/>
        <w:gridCol w:w="1462"/>
        <w:gridCol w:w="1820"/>
        <w:gridCol w:w="1319"/>
        <w:gridCol w:w="1319"/>
        <w:gridCol w:w="1480"/>
      </w:tblGrid>
      <w:tr>
        <w:trPr>
          <w:trHeight w:val="270" w:hRule="atLeast"/>
        </w:trPr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расходов, в том числе: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расши-рение прог- раммы социа-льных рабо- чих мест и моло- дежной прак- тики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и пере-подготовку кад- 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расши-рение прог- раммы со- циаль-ных рабо- чих мест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расшире-ние програм-мы молодеж-ной практики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обра-зова-ния области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Управ-ление здравоохранения облас-ти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812 991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238 151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183 083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55 068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574 840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567 885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6 955</w:t>
            </w:r>
          </w:p>
        </w:tc>
      </w:tr>
      <w:tr>
        <w:trPr>
          <w:trHeight w:val="5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Бейнеу- ский район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Каракиян-ский район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Мунайлин-ский район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42 163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42 163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35 763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Тупкара- ганский район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30 018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30 018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14 218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Жанаозен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92 000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574 840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574 840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567 885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6 955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2009 года № 21/251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неиспользованных (недоиспользованных) сумм целевых трансфертов 2009 года возврату в республиканский бюджет по бюджетной программе 011 «Возврат целевых трансфертов»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10000"/>
        <w:gridCol w:w="2115"/>
      </w:tblGrid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6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на привлечение зарубежных преподавателей английского языка для профессиональных лицеев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9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новых технологии государственной системы в сфере образования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9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6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на содержание вновь вводимых объектов социального обеспечения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22 195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