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4931" w14:textId="29b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28 марта 2008 года № 231 "Об утверждении Инструкции по предоставлению в имущественный наем (аренду) объектов коммунальной собственности без права последующего выкупа"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№ 1291 от 24 апреля 2009 года. Зарегистрировано Департаментом юстиции Мангистауской области № 2048 от 05 июня 2009 года. Утратило силу постановлением акимата Мангистауской области от 23 ноября 2011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Мангистауской области от 23.11.2011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Законом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в целях поддержки субъектов малого предпринимательства,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(зарегистрировано в Реестре государственной регистрации нормативных правовых актов № 2011, опубликовано в газете «Огни Мангистау» 13 мая 2008 года, внесены дополнения постановлением акимата Мангистауской области от 23 июня 2008 года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дополнения в постановление акимата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выкупа», зарегистрировано в Реестре государственной регистрации нормативных правовых актов № 2019, опубликовано в газете «Огни Мангистау» 29 июля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после слова «управлении» добавить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23 июня 2008 года № 477 «О внесении дополнения в постановление акимата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после слова «управлении» добавить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расчете ставки арендной платы за пользование нанятым имуществом размер коэффициента учитывающий непроизводственную деятельность нанимателя – субъекта малого предпринимательства устанавливается в размере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документы указанные в подпунктах 5) и 6) подаются заинтересованными лицами только при проведении тендера»;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«Расчетные ставки арендной платы государственного нежилого фонда и размеры применяемых коэффициентов»,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5.6. после слова «непроизводственная деятельность» дополнить словами «в областном центре»;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5.6. дополнить строкой порядковый номер 5.6.1,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9745"/>
        <w:gridCol w:w="2680"/>
      </w:tblGrid>
      <w:tr>
        <w:trPr>
          <w:trHeight w:val="54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5.6.1.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непроизводственная деятельность в городе, районном центре, селе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5.7. цифры «5,0» заменить цифрами «1,5»;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5.8. цифры «2,5» заменить цифрами «2,0».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Нургалиева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 К.Кушербаев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«____»_____________2009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