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0266f" w14:textId="12026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фиксированного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Приозерского городского маслихата Карагандинской области от 24 января 2009 года N 90/16. Зарегистрировано Управлением юстиции города Балхаша Карагандинской области 12 февраля 2009 года N 8-4-133. Утратило силу решением Приозерского городского маслихата Карагандинской области от 27 июня 2018 года № 21/215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Приозерского городского маслихата Карагандинской области от 27.06.2018 № 21/215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 от 10 декабря 2008 года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ставки фиксированного налога согласно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ревизионную комиссию городского маслихата.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их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Омаров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 сессии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января 2009 года N 90/16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фиксированного налога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0"/>
        <w:gridCol w:w="5709"/>
        <w:gridCol w:w="4011"/>
      </w:tblGrid>
      <w:tr>
        <w:trPr>
          <w:trHeight w:val="30" w:hRule="atLeast"/>
        </w:trPr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за месяц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