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a3db" w14:textId="161a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объединенного отдела по делам обороны города Балхаш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Приозерска Карагандинской области от 16 января 2009 года N 2. Зарегистрировано Управлением юстиции города Балхаш Карагандинской области 26 января 2009 года N 8-4-130.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руководствуясь постановлением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N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Объединенному отделу по делам обороны города Балхаш (Бекмагамбетов Б.А. по согласованию) провести в период январь-март 2009 года приписку к призывному участку граждан, родившихся в 1992 году, а также старших возрастов, не прошедших ранее приписку по объединенному отделу по делам обороны города Балхаш.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организаций, предприятий, учреждений, жилищно-коммунальных хозяйств, учебных заведений, домовладельцев, осуществляющих эксплуатацию домов, отделам кадров организаций, независимо от форм собственности и ведомственного подчинения, представить списки юношей 1992 года рождения в отдел образования города Приозерск Карагандинской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организаций, предприятий, учреждений, директорам учебных заведений и других общественных структур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Жумаханова М.А.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Бикиров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объединенного отдела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города Балхаш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____________Б.А. Бекмагамбетов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 2009 г.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