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bbd0" w14:textId="de4b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одиннадцатой сессии Осакаровского районного маслихата от 24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ноября 2009 года N 188. Зарегистрировано Управлением юстиции Осакаровского района Карагандинской области 10 декабря 2009 года N 8-15-112.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8-15-96, опубликовано в газете "Сельский труженик" от 31 декабря 2008 года N 52 (7120)),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четырнадцатой сессии Осакаровского районного маслихата от 24 апреля 2009 года N 132 "О внесении изменений и дополнений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8-15-102, опубликовано в газете "Сельский труженик" от 9 мая 2009 года N 19 (7139)),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восемнадцатой сессии Осакаровского районного маслихата от 5 августа 2009 года N 157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8-15-107, опубликовано в газете "Сельский труженик" от 22 августа 2009 года N 34 (7154)),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девятнадцатой сессии Осакаровского районного маслихата от 8 сентября 2009 года N 171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8-15-108, опубликовано в газете "Сельский труженик" от 3 октября 2009 года N 40 (7160),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второй сессии Осакаровского районного маслихата от 23 октября 2009 года N 176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8-15-110, опубликовано в газете "Сельский труженик" от 7 ноября 2009 года N 45 (7165),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"1 901 648" заменить цифрами "1 899 261";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"413 311" заменить цифрами "414 491";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"2 085" заменить цифрами "1 905";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"12 500" заменить цифрами "11 500";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"1 473 752" заменить цифрами "1 471 365";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"1 903 434" заменить цифрами "1 901 047";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"16 623" заменить цифрами "15 792";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"8 464" заменить цифрами "7 002".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188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Осакаровский 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608"/>
        <w:gridCol w:w="545"/>
        <w:gridCol w:w="9579"/>
        <w:gridCol w:w="22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1 899 261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1 471 365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1 471 365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1 471 365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1 111 156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00"/>
        <w:gridCol w:w="700"/>
        <w:gridCol w:w="743"/>
        <w:gridCol w:w="8514"/>
        <w:gridCol w:w="224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1 901 047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171 644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149 875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31 794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108 413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1 296 396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49 773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1 187 186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1 187 186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1 137 617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59 437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59 437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20 268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15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71 213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67 832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поодержки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11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строительства, архитектуры и градостроительства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14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образования, физической культуры и спорта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-1 786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188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9"/>
        <w:gridCol w:w="2021"/>
      </w:tblGrid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193 109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178 114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178 114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45 476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 - 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(культура)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(социальная помощь)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(здравоохранение)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(спорт)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(образование)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