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1b9af" w14:textId="911b9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района от 5 мая 2009 года N  13/20 "Об организации и обеспечении очередного призыва граждан на срочную воинскую службу в апреле-июне и октябре-декабре 2009 года"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Осакаровского района Карагандинской области от 04 ноября 2009 года N 32/01. Зарегистрировано Управлением юстиции Осакаровского района Карагандинской области 10 декабря 2009 года N 8-15-111. Прекратило свое действие в связи с истечением срока - (письмо аппарата акима Осакаровского района Карагандинской области от 21 апреля 2011 года N 3-2/231)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Прекратило свое действие в связи с истечением срока - (письмо аппарата акима Осакаровского района Карагандинской области от 21.04.2011 № 3-2/231).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Республики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акимата района от 5 мая 2009 года N 13/20 "Об организации и обеспечении очередного призыва граждан на срочную воинскую службу в апреле-июне и октябре-декабре 2009 года" (зарегистрированное в Реестре государственной регистрации нормативных правовых актов за N 8-15-104, опубликованное в районной газете "Сельский труженик" от 13 июня 2009 года N 24)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2 </w:t>
      </w:r>
      <w:r>
        <w:rPr>
          <w:rFonts w:ascii="Times New Roman"/>
          <w:b w:val="false"/>
          <w:i w:val="false"/>
          <w:color w:val="000000"/>
          <w:sz w:val="28"/>
        </w:rPr>
        <w:t>слова "Кобжанов Нуркен Сайфиддинович – заместитель акима района, заместитель председателя комиссии" заменить словами "Жанарстанов Аскар Жаксыкельдинович - главный специалист по гражданской обороне и чрезвычайным ситуациям государственно-правового отдела, заместитель председателя комиссии".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Кобжанова Нуркена Сайфиддиновича.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Осакаровского района                  Р. Абдикеров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Н.С. Саманов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 ноября 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департамента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Е.А. Абилкасимов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 ноября 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А.Р. Жакупбаев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 ноября 2009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