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173e" w14:textId="9391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одиннадцатой сессии Осакаровского районного маслихата от 24 декабря 2008 года N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08 сентября 2009 года N 171. Зарегистрировано Управлением юстиции Осакаровского района Карагандинской области 22 сентября 2009 года N 8-15-108.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8-15-96, опубликовано в газете "Сельский труженик" от 31 декабря 2008 года N 52 (7120)),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четырнадцатой сессии Осакаровского районного маслихата от 24 апреля 2009 года N 132 "О внесении изменений и дополнений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8-15-102, опубликовано в газете "Сельский труженик" от 9 мая 2009 года N 19 (7139)),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восемнадцатой сессии Осакаровского районного маслихата от 5 августа 2009 года N 157 "О внесении изменений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8-15-107, опубликовано в газете "Сельский труженик" от 22 августа 2009 года N 34 (7154)),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"1 879 560" заменить цифрами "1 886 648";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"1 466 664" заменить цифрами "1 473 752";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"1 881 346" заменить цифрами "1 888 434";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6 771" заменить цифрами "8 464";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"16 380" заменить цифрами "21 780";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"3 995";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Бурков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2009 года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53"/>
        <w:gridCol w:w="793"/>
        <w:gridCol w:w="9054"/>
        <w:gridCol w:w="18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1886648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1111156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58"/>
        <w:gridCol w:w="779"/>
        <w:gridCol w:w="799"/>
        <w:gridCol w:w="819"/>
        <w:gridCol w:w="8179"/>
        <w:gridCol w:w="182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1888434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109271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1292466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1179607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1179607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1130098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1130098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15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15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57622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а рамках реализации стратегии региональной занятости и переподготовки кадров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12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2009 года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из республиканского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9"/>
        <w:gridCol w:w="1841"/>
      </w:tblGrid>
      <w:tr>
        <w:trPr>
          <w:trHeight w:val="75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195496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89365</w:t>
            </w:r>
          </w:p>
        </w:tc>
      </w:tr>
      <w:tr>
        <w:trPr>
          <w:trHeight w:val="112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112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5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технологии обучения в государственной системе образования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112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</w:t>
            </w:r>
          </w:p>
        </w:tc>
      </w:tr>
      <w:tr>
        <w:trPr>
          <w:trHeight w:val="75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социальной помощи и социального обеспечения района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</w:p>
        </w:tc>
      </w:tr>
      <w:tr>
        <w:trPr>
          <w:trHeight w:val="108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75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55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- всего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(культура)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96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(социальная помощь)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93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(здравоохранение)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75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(спорт)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8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(образование)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12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75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115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75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660" w:hRule="atLeast"/>
        </w:trPr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