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6776" w14:textId="af06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22 января 2009 года N 108. Зарегистрировано Управлением юстиции Осакаровского района Карагандинской области 27 февраля 2009 года N 8-15-100.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 от 10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разового талона для физических лиц, деятельность которых носит эпизодический характер на 2009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разового талона для физических лиц, занимающихся реализацией товаров, выполняющих работы и оказывающих услуги на рынках на 2009 год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бюджетной политики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108,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Стоимость разовых талонов для физических лиц,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которых носит эпизодический характер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961"/>
        <w:gridCol w:w="5150"/>
      </w:tblGrid>
      <w:tr>
        <w:trPr>
          <w:trHeight w:val="31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на основе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в % от 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 показателя</w:t>
            </w:r>
          </w:p>
        </w:tc>
      </w:tr>
      <w:tr>
        <w:trPr>
          <w:trHeight w:val="1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веников, метел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ягод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грибов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5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</w:p>
        </w:tc>
        <w:tc>
          <w:tcPr>
            <w:tcW w:w="5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108,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Стоимость разовых талонов для физических лиц, занимающихся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реализацией товаров, выполняющих работы и оказывающих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рынках,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1"/>
        <w:gridCol w:w="2921"/>
        <w:gridCol w:w="2215"/>
        <w:gridCol w:w="2396"/>
        <w:gridCol w:w="3327"/>
      </w:tblGrid>
      <w:tr>
        <w:trPr>
          <w:trHeight w:val="12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рынка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сбора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площадь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</w:tr>
      <w:tr>
        <w:trPr>
          <w:trHeight w:val="120" w:hRule="atLeast"/>
        </w:trPr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2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прилавок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