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fbef" w14:textId="40cf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фиксированного налога для отдельных видов предпринимательской деятельности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января 2009 года N 107. Зарегистрировано Управлением юстиции Осакаровского района Карагандинской области 27 февраля 2009 года N 8-15-99.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и статьями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фиксированного суммарного налога для отдельных видов предпринимательской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бюджетной политики и социально - 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107,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Ставки фиксированного суммарного налога для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предпринимательской деятельности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068"/>
        <w:gridCol w:w="4939"/>
      </w:tblGrid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налогооблажения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налога на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в МРП* за 1 месяц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*МРП –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