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222e" w14:textId="7b22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разовых талонов на эпизодические виды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Нуринского районного маслихата Карагандинской области от 22 декабря 2009 года N 236. Зарегистрировано Управлением юстиции Нуринского района Карагандинской области 18 января 2010 года N 8-14-112. Утратило силу - решением 32 сессии Нуринского районного маслихата Карагандинской области от 22 декабря 2010 года N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32 сессии Нуринского районного маслихата Карагандинской области от 22.12.2010 N 313.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введении в действие Кодекса Республики Казахстан "О налогах и других обязательных платежах в бюджет" (Налоговый кодекс)" Нуринский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основе среднедневных данных хронометражных наблюдений и обследований, проведенных налоговым органом, вида условий осуществления предпринимательской деятельности установить 4 вида эпизодической деятельности на основе разовых талонов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районного маслихата возложить на постоянную комиссию по бюджету, финансам, промышленности, строительству, пассажирскому транспорту, жилищно-коммунальному хозяйству, аграрным вопросам и экологии (Г. Прокоп).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Нуринского районного маслихата от 24 декабря 2008 года N 155 "Об установлении ставок разовых талонов на эпизодические виды деятельности" (зарегистрировано в Реестре государственной регистрации нормативных правовых актов за N 8-14-88 от 28 января 2009 года, опубликованного в газете "Нұра" за N 9 (5092) от 28 февраля 2009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236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535"/>
        <w:gridCol w:w="4500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 носящих эпизодический характер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(% от МРП) за один день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(кроме стационарных точек):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Газеты и журналы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Семена, рассады (саженцы и деревья)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Бахчевые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Цветы выращенные на дачах и приусадебных участках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Продукты питания выращенные на приусадебных участках, садах, дачах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земельных участков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236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9"/>
        <w:gridCol w:w="2521"/>
        <w:gridCol w:w="2839"/>
        <w:gridCol w:w="3001"/>
        <w:gridCol w:w="2940"/>
      </w:tblGrid>
      <w:tr>
        <w:trPr>
          <w:trHeight w:val="108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торговых мест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торговых мест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в % от МРП за один день</w:t>
            </w:r>
          </w:p>
        </w:tc>
      </w:tr>
      <w:tr>
        <w:trPr>
          <w:trHeight w:val="525" w:hRule="atLeast"/>
        </w:trPr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Нуринского района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236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542"/>
        <w:gridCol w:w="4663"/>
        <w:gridCol w:w="4312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в % от МРП за 1 голову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 один день (тенге)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