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93fd" w14:textId="f99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10 марта 2009 года N 04/01 "Об организации оплачиваемых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04 сентября 2009 года N 15/06. Зарегистрировано Управлением юстиции Нуринского района Карагандинской области 06 октября 2009 года N 8-14-104.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связи с выделением дополнительных денежных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10 марта 2009 года  N 04/01 "Об организации оплачиваемых общественных работ на 2009 год" (зарегистрировано в Реестре государственной регистрации нормативных правовых актов за N 8-14-92, опубликовано в районной газете "Нура" от 4 апреля 2009 года N 14)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К.Ш. Жолболдин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инспектор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"По содержанию и уходу одиноких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оставшихся без попечения пожилых людей"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Г.И. Тусупбекова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 N 15/06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Нуринского района, организующих общественные работы на 2009 год, виды и объемы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460"/>
        <w:gridCol w:w="1986"/>
        <w:gridCol w:w="4353"/>
        <w:gridCol w:w="1237"/>
        <w:gridCol w:w="1215"/>
        <w:gridCol w:w="1609"/>
        <w:gridCol w:w="160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организаций, предприятий и учреждений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общественных работ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Нуринскому району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разноске извещений и корреспонденции, и подшивка документов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214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проведении республиканских и региональных общественных кампаний (опрос общественного мнения и участие в переписи);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5694729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организации жилищно - коммунального хозяйства по уборке территории населенного пункта (вывоз мусора, побелка, покраска);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поселка (озеленение и благоустройство);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служба;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населения;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организации масштабных мероприятий культурного назначения (спортивные соревнования и фестивали);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инфраструктуры поселка;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проведении праздников по случаю знаменательных и юбилейных дат;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реконструкция детских площадок;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в идентификаций животных;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в охране общественного порядка;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поселка (озеленение и благоустройство);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в охране общественного порядка.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Нуринского района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разноске повесток и корреспонденции.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25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Нуринского района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служба;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подворный обход населения.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Нуринского района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помощь в разноске писем, повесток и подшивка документов.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22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содержанию и уходу одиноких и оставшихся без попечения пожилых людей"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сестра милосердия;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3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служба.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К.Мынбаева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им.К.Мынбаева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Кертинды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57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Шубарколь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оказание помощи по разноске газет, журналов;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благоустройство);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экологическое оздоровление села (озеленение и благоустройство)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