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cab3" w14:textId="2b3c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12 сессии районного маслихата от 24 декабря 2008 года N 148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Нуринского районного маслихата Карагандинской области от 03 сентября 2009 года N 211. Зарегистрировано Управлением юстиции Нуринского района Карагандинской области 10 сентября 2009 года N 8-14-101.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Нуринского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8-14-87, опубликовано в газете "Нура" от 30 декабря 2008 года N 52 (5083),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Нуринского районного маслихата от 31 марта 2009 года N 172 "О внесении изменений в решение 12 сессии Нуринского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8-14-93, опубликовано в газете "Нура" от 18 апреля 2009 года N 16 (5098),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Нуринского районного маслихата от 24 апреля 2009 года N 181 "О внесении изменений и дополнений в решение 12 сессии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8-14-96, опубликовано в газете "Нура" от 23 мая 2009 года N 21 (5103),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Нуринского районного маслихата от 29 июля 2009 года N 207 "О внесении изменений в решение 12 сессии районного маслихата от 24 декабря 2008 года N 148 "О районном бюджете на 2009 год" (зарегистрировано в Реестре государственной регистрации нормативных правовых актов за N 8-14-100, опубликовано в газете "Нура" от 15 августа 2009 года N 33 (5116)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"2297002" заменить цифрами "2320136";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"2306615" заменить цифрами "2329749";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"4456" заменить цифрами "4902";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"111180" заменить цифрами "113880";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"10260" заменить цифрами "12960";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"22000" заменить цифрами "21988";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Учесть, что в составе расходов районного бюджета на 2009 год предусмотрены целевые трансферты на развитие из областного бюджета в сумме 20000 тыс. тенге, на строительство жилья государственного коммунального жилищного фонда в соответствии с Государственной программой жилищного строительства Республики Казахстан на 2008-2010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211 от 3 сентября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148 от 24 декабря 2008 года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24"/>
        <w:gridCol w:w="666"/>
        <w:gridCol w:w="9221"/>
        <w:gridCol w:w="21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61593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6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1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8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2043040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2043040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2043040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626053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1164686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87"/>
        <w:gridCol w:w="723"/>
        <w:gridCol w:w="787"/>
        <w:gridCol w:w="8958"/>
        <w:gridCol w:w="205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2329749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181001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1043198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1042217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66049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54044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</w:t>
            </w:r>
          </w:p>
        </w:tc>
      </w:tr>
      <w:tr>
        <w:trPr>
          <w:trHeight w:val="7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0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655228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53988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49988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582365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136019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42572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6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хозяйства,охраны окружающей среды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46876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8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8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8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поселках,аулах (селах), аульных (сельских)округах в рамках реализации стратегии региональной занятости и переподготовки кадров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29997</w:t>
            </w:r>
          </w:p>
        </w:tc>
      </w:tr>
      <w:tr>
        <w:trPr>
          <w:trHeight w:val="5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6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2009 года N 211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п. Киевка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18"/>
        <w:gridCol w:w="718"/>
        <w:gridCol w:w="846"/>
        <w:gridCol w:w="9071"/>
        <w:gridCol w:w="210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2009 года N 211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 аппарата акима села Баршино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03"/>
        <w:gridCol w:w="695"/>
        <w:gridCol w:w="716"/>
        <w:gridCol w:w="9235"/>
        <w:gridCol w:w="214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