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50b" w14:textId="ca1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10 марта 2009 года N 04/01. Зарегистрировано Управлением юстиции Нуринского района Карагандинской области 31 марта 2009 года N 8-14-92. Утратило силу - постановлением акимата Нуринского района Карагандинской области от 25 февраля 2010 года N 04/04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Нуринского района Карагандинской области от 25.02.2010 N 04/04.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организаций, учреждений Нуринского района, организующих общественные работы на 2009 год,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Нуринского района (Баранов Николай Анатольевич) осуществлять финансирование мероприятий по организации оплачиваемых общественных работ в 2009 году согласно предусмотренных бюджетных средств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"Об организации оплачиваемых общественных работ на 2008 год" N 03/04 от 18 февраля 2008 года (зарегистрированное в управлении юстиции Нуринского района Карагандинской области 28 марта 2008 года, регистрационный N 8-14-68)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Кульмагамбетов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 содержанию и уходу одиноких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оставшихся без попечения пожилых людей"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Г.И. Тусупбекова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04/01 от 10 марта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организаций, учреждений Нуринского района, организующих общественные работы на 2009 год, виды и объемы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/>
          <w:color w:val="800000"/>
          <w:sz w:val="28"/>
        </w:rPr>
        <w:t xml:space="preserve"> акимата Нуринского района Карагандинской области от 04.09.2009 N 15/06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475"/>
        <w:gridCol w:w="1963"/>
        <w:gridCol w:w="4156"/>
        <w:gridCol w:w="1293"/>
        <w:gridCol w:w="1110"/>
        <w:gridCol w:w="1658"/>
        <w:gridCol w:w="1741"/>
      </w:tblGrid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организаций, предприятий и учреждений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общественных работ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10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разноске извещений и корреспонденции, и подшивка документов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214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проведении республиканских и региональных общественных кампаний (опрос общественного мнения и участие в переписи);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5694729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организации жилищно - 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поселка (озеленение и благоустройство);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-социальная служба;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-подворный обход населения;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-развитие инфраструктуры поселка;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проведении праздников по случаю знаменательных и юбилейных дат;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-реконструкция детских площадок;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в идентификаций животных;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в охране общественного порядка;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поселка (озеленение и благоустройство);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в охране общественного порядка.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разноске повесток и корреспонденции.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25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-социальная служба;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-подворный обход населения.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-помощь в разноске писем, повесток и подшивка документов.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22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Общесвтенное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-сестра милосердия;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3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-социальная служба.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К.Мынбаева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им.К.Мынбаева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57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Шубарколь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-оказание помощи по разноске газет,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-экологическое оздоровление села 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