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50b3" w14:textId="ff75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районного Маслихата от 23 декабря 2008 года N 10/105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30 июля 2009 года N 15/167. Зарегистрировано Управлением юстиции Каркаралинского района Карагандинской области 06 августа 2009 года N 8-13-66.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8-13-54, опубликовано в газете "Қарқаралы" от 31 декабря 2008 года N 103-104 (10745),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районного Маслихата от 23 апреля 2009 года N 14/156 "О внесении изменений в решение 10 сессии районного Маслихата от 23 декабря 2008 года N 10/105 "О районном бюджете на 2009 год" (зарегистрировано в Реестре государственной регистрации нормативных правовых актов за N 8-13-62, опубликовано в газете "Қарқаралы" от 1 мая 2009 года N 33-34 (10779)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"2646608" заменить цифрами "2663208";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"313591" заменить цифрами "326995";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"6140" заменить цифрами "9336";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"2672317" заменить цифрами "2688917";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"7000" заменить цифрами "3500";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15 сессии                     К. Сламбеков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N 15/167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00"/>
        <w:gridCol w:w="781"/>
        <w:gridCol w:w="9884"/>
        <w:gridCol w:w="18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2663208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38"/>
        <w:gridCol w:w="778"/>
        <w:gridCol w:w="819"/>
        <w:gridCol w:w="9020"/>
        <w:gridCol w:w="1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2688917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287053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1490726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1386320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1385220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1343689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N 15/167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17"/>
        <w:gridCol w:w="837"/>
        <w:gridCol w:w="116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N 15/167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10/105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80"/>
        <w:gridCol w:w="800"/>
        <w:gridCol w:w="800"/>
        <w:gridCol w:w="6660"/>
        <w:gridCol w:w="1407"/>
        <w:gridCol w:w="1265"/>
        <w:gridCol w:w="138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0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0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22"/>
        <w:gridCol w:w="823"/>
        <w:gridCol w:w="864"/>
        <w:gridCol w:w="6033"/>
        <w:gridCol w:w="1391"/>
        <w:gridCol w:w="1006"/>
        <w:gridCol w:w="1108"/>
        <w:gridCol w:w="11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19"/>
        <w:gridCol w:w="820"/>
        <w:gridCol w:w="901"/>
        <w:gridCol w:w="4960"/>
        <w:gridCol w:w="1285"/>
        <w:gridCol w:w="1103"/>
        <w:gridCol w:w="982"/>
        <w:gridCol w:w="1144"/>
        <w:gridCol w:w="120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48"/>
        <w:gridCol w:w="830"/>
        <w:gridCol w:w="912"/>
        <w:gridCol w:w="5018"/>
        <w:gridCol w:w="1157"/>
        <w:gridCol w:w="1178"/>
        <w:gridCol w:w="1055"/>
        <w:gridCol w:w="1015"/>
        <w:gridCol w:w="113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84"/>
        <w:gridCol w:w="825"/>
        <w:gridCol w:w="886"/>
        <w:gridCol w:w="5091"/>
        <w:gridCol w:w="1211"/>
        <w:gridCol w:w="1130"/>
        <w:gridCol w:w="1049"/>
        <w:gridCol w:w="989"/>
        <w:gridCol w:w="11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 сельских (аульных)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06"/>
        <w:gridCol w:w="826"/>
        <w:gridCol w:w="867"/>
        <w:gridCol w:w="6030"/>
        <w:gridCol w:w="1151"/>
        <w:gridCol w:w="1172"/>
        <w:gridCol w:w="1091"/>
        <w:gridCol w:w="11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