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66f89" w14:textId="f266f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сессии районного Маслихата от 23 декабря 2008 года N 10/105 "О районном бюджете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Каркаралинского районного маслихата Карагандинской области от 23 апреля 2009 года N 14/156. Зарегистрировано Управлением юстиции Каркаралинского района Карагандинской области 28 апреля 2009 года N 8-13-62. Утратило силу - письмом аппарата Каркаралинского районного маслихата Карагандинской области от 6 апреля 2011 года N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письмом аппарата Каркаралинского районного маслихата Карагандинской области от 06.04.2011 N 30.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решением 16 сессии Карагандинского областного маслихата от 20 апреля 2009 года </w:t>
      </w:r>
      <w:r>
        <w:rPr>
          <w:rFonts w:ascii="Times New Roman"/>
          <w:b w:val="false"/>
          <w:i w:val="false"/>
          <w:color w:val="000000"/>
          <w:sz w:val="28"/>
        </w:rPr>
        <w:t>N 210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13 сессии Карагандинского областного маслихата от 12 декабря 2008 года N 175 "Об областном бюджете на 2009 год"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10 сессии районного Маслихата от 23 декабря 2008 года </w:t>
      </w:r>
      <w:r>
        <w:rPr>
          <w:rFonts w:ascii="Times New Roman"/>
          <w:b w:val="false"/>
          <w:i w:val="false"/>
          <w:color w:val="000000"/>
          <w:sz w:val="28"/>
        </w:rPr>
        <w:t>N 10/105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2009 год" (зарегистрировано в Реестре государственной регистрации нормативных правовых актов за N 8-13-54, опубликовано в газете "Қарқаралы" от 31 декабря 2008 года N 103-104 (10745)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"2492383" заменить цифрами "2646608";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"2169927" заменить цифрами "2324152";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"2494383" заменить цифрами "2672317";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"минус 12000" заменить цифрами "минус 35709";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"12000" заменить цифрами "35709";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пункт 2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Учесть в составе поступлений районного бюджета на 2009 год целевые трансферты в сумме 533824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создание лингафонных и мультимедийных кабинетов в государственных учреждениях начального, основного среднего и общего среднего образования - 22164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оснащение учебным оборудованием кабинетов физики, химии, биологии в государственных учреждениях основного среднего и общего среднего образования - 12291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компенсацию потерь бюджета в связи с изменением законодательства - 8500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- 15764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государственного пособия на детей до 18 лет - 22611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 социальной поддержки специалистов социальной сферы сельских населенных пунктов - 6060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- 182822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содержание и текущий ремонт автомобильных дорог - 23562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теплоэнергетической системы - 51000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капитальный и текущий ремонт школ и других социальных объектов в рамках реализации стратегии региональной занятости и переподготовки кадров - 39000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 - 17159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финансирование приоритетных социальных проектов в поселках, аулах (селах), аульных (сельских) округах в рамках реализации стратегии региональной занятости и переподготовки кадров - 41731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жилья государственного коммунального жилищного фонда - 80000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расширение программы социальных рабочих мест и молодежной практики - 11160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пункте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"53004" заменить цифрами "53418";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пункте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цифры "20284" заменить цифрами "25184";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седьмом цифры "15878" заменить цифрами "20778";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пункте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"41000" заменить цифрами "7000";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изложить в новой редакции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10 сессии районного Маслихата от 23 декабря 2008 года N 10/105 "О районном бюджете на 2009 год" с учетом внесенных изменений.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2009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14 сессии                     К. Сламбеков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О. Жукубаев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Каркаралинского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апреля 2009 года N 14/156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2009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1"/>
        <w:gridCol w:w="794"/>
        <w:gridCol w:w="751"/>
        <w:gridCol w:w="9105"/>
        <w:gridCol w:w="2419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2646608</w:t>
            </w:r>
          </w:p>
        </w:tc>
      </w:tr>
      <w:tr>
        <w:trPr>
          <w:trHeight w:val="2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313591</w:t>
            </w:r>
          </w:p>
        </w:tc>
      </w:tr>
      <w:tr>
        <w:trPr>
          <w:trHeight w:val="2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74795</w:t>
            </w:r>
          </w:p>
        </w:tc>
      </w:tr>
      <w:tr>
        <w:trPr>
          <w:trHeight w:val="2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74795</w:t>
            </w:r>
          </w:p>
        </w:tc>
      </w:tr>
      <w:tr>
        <w:trPr>
          <w:trHeight w:val="2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145567</w:t>
            </w:r>
          </w:p>
        </w:tc>
      </w:tr>
      <w:tr>
        <w:trPr>
          <w:trHeight w:val="2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145567</w:t>
            </w:r>
          </w:p>
        </w:tc>
      </w:tr>
      <w:tr>
        <w:trPr>
          <w:trHeight w:val="2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67983</w:t>
            </w:r>
          </w:p>
        </w:tc>
      </w:tr>
      <w:tr>
        <w:trPr>
          <w:trHeight w:val="2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36166</w:t>
            </w:r>
          </w:p>
        </w:tc>
      </w:tr>
      <w:tr>
        <w:trPr>
          <w:trHeight w:val="2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</w:t>
            </w:r>
          </w:p>
        </w:tc>
      </w:tr>
      <w:tr>
        <w:trPr>
          <w:trHeight w:val="2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20297</w:t>
            </w:r>
          </w:p>
        </w:tc>
      </w:tr>
      <w:tr>
        <w:trPr>
          <w:trHeight w:val="2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2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22565</w:t>
            </w:r>
          </w:p>
        </w:tc>
      </w:tr>
      <w:tr>
        <w:trPr>
          <w:trHeight w:val="2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</w:tr>
      <w:tr>
        <w:trPr>
          <w:trHeight w:val="2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51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3690</w:t>
            </w:r>
          </w:p>
        </w:tc>
      </w:tr>
      <w:tr>
        <w:trPr>
          <w:trHeight w:val="76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2681</w:t>
            </w:r>
          </w:p>
        </w:tc>
      </w:tr>
      <w:tr>
        <w:trPr>
          <w:trHeight w:val="2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2681</w:t>
            </w:r>
          </w:p>
        </w:tc>
      </w:tr>
      <w:tr>
        <w:trPr>
          <w:trHeight w:val="2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</w:t>
            </w:r>
          </w:p>
        </w:tc>
      </w:tr>
      <w:tr>
        <w:trPr>
          <w:trHeight w:val="2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</w:t>
            </w:r>
          </w:p>
        </w:tc>
      </w:tr>
      <w:tr>
        <w:trPr>
          <w:trHeight w:val="51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</w:t>
            </w:r>
          </w:p>
        </w:tc>
      </w:tr>
      <w:tr>
        <w:trPr>
          <w:trHeight w:val="2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</w:t>
            </w:r>
          </w:p>
        </w:tc>
      </w:tr>
      <w:tr>
        <w:trPr>
          <w:trHeight w:val="2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</w:t>
            </w:r>
          </w:p>
        </w:tc>
      </w:tr>
      <w:tr>
        <w:trPr>
          <w:trHeight w:val="2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6140</w:t>
            </w:r>
          </w:p>
        </w:tc>
      </w:tr>
      <w:tr>
        <w:trPr>
          <w:trHeight w:val="2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6140</w:t>
            </w:r>
          </w:p>
        </w:tc>
      </w:tr>
      <w:tr>
        <w:trPr>
          <w:trHeight w:val="2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6140</w:t>
            </w:r>
          </w:p>
        </w:tc>
      </w:tr>
      <w:tr>
        <w:trPr>
          <w:trHeight w:val="2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2324152</w:t>
            </w:r>
          </w:p>
        </w:tc>
      </w:tr>
      <w:tr>
        <w:trPr>
          <w:trHeight w:val="2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2324152</w:t>
            </w:r>
          </w:p>
        </w:tc>
      </w:tr>
      <w:tr>
        <w:trPr>
          <w:trHeight w:val="2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2324152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0"/>
        <w:gridCol w:w="850"/>
        <w:gridCol w:w="861"/>
        <w:gridCol w:w="824"/>
        <w:gridCol w:w="7380"/>
        <w:gridCol w:w="2335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4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Расходы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2672317</w:t>
            </w:r>
          </w:p>
        </w:tc>
      </w:tr>
      <w:tr>
        <w:trPr>
          <w:trHeight w:val="24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285096</w:t>
            </w:r>
          </w:p>
        </w:tc>
      </w:tr>
      <w:tr>
        <w:trPr>
          <w:trHeight w:val="49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255997</w:t>
            </w:r>
          </w:p>
        </w:tc>
      </w:tr>
      <w:tr>
        <w:trPr>
          <w:trHeight w:val="49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</w:t>
            </w:r>
          </w:p>
        </w:tc>
      </w:tr>
      <w:tr>
        <w:trPr>
          <w:trHeight w:val="49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</w:t>
            </w:r>
          </w:p>
        </w:tc>
      </w:tr>
      <w:tr>
        <w:trPr>
          <w:trHeight w:val="25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63844</w:t>
            </w:r>
          </w:p>
        </w:tc>
      </w:tr>
      <w:tr>
        <w:trPr>
          <w:trHeight w:val="27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63844</w:t>
            </w:r>
          </w:p>
        </w:tc>
      </w:tr>
      <w:tr>
        <w:trPr>
          <w:trHeight w:val="51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180143</w:t>
            </w:r>
          </w:p>
        </w:tc>
      </w:tr>
      <w:tr>
        <w:trPr>
          <w:trHeight w:val="51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180143</w:t>
            </w:r>
          </w:p>
        </w:tc>
      </w:tr>
      <w:tr>
        <w:trPr>
          <w:trHeight w:val="25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15562</w:t>
            </w:r>
          </w:p>
        </w:tc>
      </w:tr>
      <w:tr>
        <w:trPr>
          <w:trHeight w:val="27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15562</w:t>
            </w:r>
          </w:p>
        </w:tc>
      </w:tr>
      <w:tr>
        <w:trPr>
          <w:trHeight w:val="27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13487</w:t>
            </w:r>
          </w:p>
        </w:tc>
      </w:tr>
      <w:tr>
        <w:trPr>
          <w:trHeight w:val="25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49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5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13537</w:t>
            </w:r>
          </w:p>
        </w:tc>
      </w:tr>
      <w:tr>
        <w:trPr>
          <w:trHeight w:val="51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13537</w:t>
            </w:r>
          </w:p>
        </w:tc>
      </w:tr>
      <w:tr>
        <w:trPr>
          <w:trHeight w:val="25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13537</w:t>
            </w:r>
          </w:p>
        </w:tc>
      </w:tr>
      <w:tr>
        <w:trPr>
          <w:trHeight w:val="24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3316</w:t>
            </w:r>
          </w:p>
        </w:tc>
      </w:tr>
      <w:tr>
        <w:trPr>
          <w:trHeight w:val="27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3316</w:t>
            </w:r>
          </w:p>
        </w:tc>
      </w:tr>
      <w:tr>
        <w:trPr>
          <w:trHeight w:val="24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3316</w:t>
            </w:r>
          </w:p>
        </w:tc>
      </w:tr>
      <w:tr>
        <w:trPr>
          <w:trHeight w:val="25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3316</w:t>
            </w:r>
          </w:p>
        </w:tc>
      </w:tr>
      <w:tr>
        <w:trPr>
          <w:trHeight w:val="24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1488208</w:t>
            </w:r>
          </w:p>
        </w:tc>
      </w:tr>
      <w:tr>
        <w:trPr>
          <w:trHeight w:val="25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49186</w:t>
            </w:r>
          </w:p>
        </w:tc>
      </w:tr>
      <w:tr>
        <w:trPr>
          <w:trHeight w:val="24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49186</w:t>
            </w:r>
          </w:p>
        </w:tc>
      </w:tr>
      <w:tr>
        <w:trPr>
          <w:trHeight w:val="49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49186</w:t>
            </w:r>
          </w:p>
        </w:tc>
      </w:tr>
      <w:tr>
        <w:trPr>
          <w:trHeight w:val="24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1384278</w:t>
            </w:r>
          </w:p>
        </w:tc>
      </w:tr>
      <w:tr>
        <w:trPr>
          <w:trHeight w:val="52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54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7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1383178</w:t>
            </w:r>
          </w:p>
        </w:tc>
      </w:tr>
      <w:tr>
        <w:trPr>
          <w:trHeight w:val="25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1342709</w:t>
            </w:r>
          </w:p>
        </w:tc>
      </w:tr>
      <w:tr>
        <w:trPr>
          <w:trHeight w:val="24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40469</w:t>
            </w:r>
          </w:p>
        </w:tc>
      </w:tr>
      <w:tr>
        <w:trPr>
          <w:trHeight w:val="27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54744</w:t>
            </w:r>
          </w:p>
        </w:tc>
      </w:tr>
      <w:tr>
        <w:trPr>
          <w:trHeight w:val="25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54744</w:t>
            </w:r>
          </w:p>
        </w:tc>
      </w:tr>
      <w:tr>
        <w:trPr>
          <w:trHeight w:val="25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5013</w:t>
            </w:r>
          </w:p>
        </w:tc>
      </w:tr>
      <w:tr>
        <w:trPr>
          <w:trHeight w:val="73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</w:p>
        </w:tc>
      </w:tr>
      <w:tr>
        <w:trPr>
          <w:trHeight w:val="51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54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39000</w:t>
            </w:r>
          </w:p>
        </w:tc>
      </w:tr>
      <w:tr>
        <w:trPr>
          <w:trHeight w:val="24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193144</w:t>
            </w:r>
          </w:p>
        </w:tc>
      </w:tr>
      <w:tr>
        <w:trPr>
          <w:trHeight w:val="24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173069</w:t>
            </w:r>
          </w:p>
        </w:tc>
      </w:tr>
      <w:tr>
        <w:trPr>
          <w:trHeight w:val="49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173069</w:t>
            </w:r>
          </w:p>
        </w:tc>
      </w:tr>
      <w:tr>
        <w:trPr>
          <w:trHeight w:val="24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32693</w:t>
            </w:r>
          </w:p>
        </w:tc>
      </w:tr>
      <w:tr>
        <w:trPr>
          <w:trHeight w:val="24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53418</w:t>
            </w:r>
          </w:p>
        </w:tc>
      </w:tr>
      <w:tr>
        <w:trPr>
          <w:trHeight w:val="24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52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25184</w:t>
            </w:r>
          </w:p>
        </w:tc>
      </w:tr>
      <w:tr>
        <w:trPr>
          <w:trHeight w:val="51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 -инвалидов, воспитывающихся и обучающихся на дому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</w:t>
            </w:r>
          </w:p>
        </w:tc>
      </w:tr>
      <w:tr>
        <w:trPr>
          <w:trHeight w:val="25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20200</w:t>
            </w:r>
          </w:p>
        </w:tc>
      </w:tr>
      <w:tr>
        <w:trPr>
          <w:trHeight w:val="27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33816</w:t>
            </w:r>
          </w:p>
        </w:tc>
      </w:tr>
      <w:tr>
        <w:trPr>
          <w:trHeight w:val="102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3634</w:t>
            </w:r>
          </w:p>
        </w:tc>
      </w:tr>
      <w:tr>
        <w:trPr>
          <w:trHeight w:val="48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20075</w:t>
            </w:r>
          </w:p>
        </w:tc>
      </w:tr>
      <w:tr>
        <w:trPr>
          <w:trHeight w:val="51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20075</w:t>
            </w:r>
          </w:p>
        </w:tc>
      </w:tr>
      <w:tr>
        <w:trPr>
          <w:trHeight w:val="24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19143</w:t>
            </w:r>
          </w:p>
        </w:tc>
      </w:tr>
      <w:tr>
        <w:trPr>
          <w:trHeight w:val="51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</w:t>
            </w:r>
          </w:p>
        </w:tc>
      </w:tr>
      <w:tr>
        <w:trPr>
          <w:trHeight w:val="24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345623</w:t>
            </w:r>
          </w:p>
        </w:tc>
      </w:tr>
      <w:tr>
        <w:trPr>
          <w:trHeight w:val="24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82500</w:t>
            </w:r>
          </w:p>
        </w:tc>
      </w:tr>
      <w:tr>
        <w:trPr>
          <w:trHeight w:val="24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82500</w:t>
            </w:r>
          </w:p>
        </w:tc>
      </w:tr>
      <w:tr>
        <w:trPr>
          <w:trHeight w:val="52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82500</w:t>
            </w:r>
          </w:p>
        </w:tc>
      </w:tr>
      <w:tr>
        <w:trPr>
          <w:trHeight w:val="24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245092</w:t>
            </w:r>
          </w:p>
        </w:tc>
      </w:tr>
      <w:tr>
        <w:trPr>
          <w:trHeight w:val="49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24425</w:t>
            </w:r>
          </w:p>
        </w:tc>
      </w:tr>
      <w:tr>
        <w:trPr>
          <w:trHeight w:val="27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5025</w:t>
            </w:r>
          </w:p>
        </w:tc>
      </w:tr>
      <w:tr>
        <w:trPr>
          <w:trHeight w:val="76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19400</w:t>
            </w:r>
          </w:p>
        </w:tc>
      </w:tr>
      <w:tr>
        <w:trPr>
          <w:trHeight w:val="27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220667</w:t>
            </w:r>
          </w:p>
        </w:tc>
      </w:tr>
      <w:tr>
        <w:trPr>
          <w:trHeight w:val="28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220667</w:t>
            </w:r>
          </w:p>
        </w:tc>
      </w:tr>
      <w:tr>
        <w:trPr>
          <w:trHeight w:val="25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18031</w:t>
            </w:r>
          </w:p>
        </w:tc>
      </w:tr>
      <w:tr>
        <w:trPr>
          <w:trHeight w:val="51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18031</w:t>
            </w:r>
          </w:p>
        </w:tc>
      </w:tr>
      <w:tr>
        <w:trPr>
          <w:trHeight w:val="24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6830</w:t>
            </w:r>
          </w:p>
        </w:tc>
      </w:tr>
      <w:tr>
        <w:trPr>
          <w:trHeight w:val="25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</w:tr>
      <w:tr>
        <w:trPr>
          <w:trHeight w:val="25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</w:t>
            </w:r>
          </w:p>
        </w:tc>
      </w:tr>
      <w:tr>
        <w:trPr>
          <w:trHeight w:val="25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9585</w:t>
            </w:r>
          </w:p>
        </w:tc>
      </w:tr>
      <w:tr>
        <w:trPr>
          <w:trHeight w:val="24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146553</w:t>
            </w:r>
          </w:p>
        </w:tc>
      </w:tr>
      <w:tr>
        <w:trPr>
          <w:trHeight w:val="24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72988</w:t>
            </w:r>
          </w:p>
        </w:tc>
      </w:tr>
      <w:tr>
        <w:trPr>
          <w:trHeight w:val="49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72988</w:t>
            </w:r>
          </w:p>
        </w:tc>
      </w:tr>
      <w:tr>
        <w:trPr>
          <w:trHeight w:val="25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72988</w:t>
            </w:r>
          </w:p>
        </w:tc>
      </w:tr>
      <w:tr>
        <w:trPr>
          <w:trHeight w:val="24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3207</w:t>
            </w:r>
          </w:p>
        </w:tc>
      </w:tr>
      <w:tr>
        <w:trPr>
          <w:trHeight w:val="48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3207</w:t>
            </w:r>
          </w:p>
        </w:tc>
      </w:tr>
      <w:tr>
        <w:trPr>
          <w:trHeight w:val="48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</w:t>
            </w:r>
          </w:p>
        </w:tc>
      </w:tr>
      <w:tr>
        <w:trPr>
          <w:trHeight w:val="75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</w:t>
            </w:r>
          </w:p>
        </w:tc>
      </w:tr>
      <w:tr>
        <w:trPr>
          <w:trHeight w:val="24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58631</w:t>
            </w:r>
          </w:p>
        </w:tc>
      </w:tr>
      <w:tr>
        <w:trPr>
          <w:trHeight w:val="51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51205</w:t>
            </w:r>
          </w:p>
        </w:tc>
      </w:tr>
      <w:tr>
        <w:trPr>
          <w:trHeight w:val="28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51205</w:t>
            </w:r>
          </w:p>
        </w:tc>
      </w:tr>
      <w:tr>
        <w:trPr>
          <w:trHeight w:val="25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7426</w:t>
            </w:r>
          </w:p>
        </w:tc>
      </w:tr>
      <w:tr>
        <w:trPr>
          <w:trHeight w:val="49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7426</w:t>
            </w:r>
          </w:p>
        </w:tc>
      </w:tr>
      <w:tr>
        <w:trPr>
          <w:trHeight w:val="52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11727</w:t>
            </w:r>
          </w:p>
        </w:tc>
      </w:tr>
      <w:tr>
        <w:trPr>
          <w:trHeight w:val="51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4674</w:t>
            </w:r>
          </w:p>
        </w:tc>
      </w:tr>
      <w:tr>
        <w:trPr>
          <w:trHeight w:val="28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4674</w:t>
            </w:r>
          </w:p>
        </w:tc>
      </w:tr>
      <w:tr>
        <w:trPr>
          <w:trHeight w:val="25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3898</w:t>
            </w:r>
          </w:p>
        </w:tc>
      </w:tr>
      <w:tr>
        <w:trPr>
          <w:trHeight w:val="25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3698</w:t>
            </w:r>
          </w:p>
        </w:tc>
      </w:tr>
      <w:tr>
        <w:trPr>
          <w:trHeight w:val="27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1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</w:t>
            </w:r>
          </w:p>
        </w:tc>
      </w:tr>
      <w:tr>
        <w:trPr>
          <w:trHeight w:val="28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 спорта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</w:t>
            </w:r>
          </w:p>
        </w:tc>
      </w:tr>
      <w:tr>
        <w:trPr>
          <w:trHeight w:val="25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51641</w:t>
            </w:r>
          </w:p>
        </w:tc>
      </w:tr>
      <w:tr>
        <w:trPr>
          <w:trHeight w:val="51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 -энергетического комплекса и недропользования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51641</w:t>
            </w:r>
          </w:p>
        </w:tc>
      </w:tr>
      <w:tr>
        <w:trPr>
          <w:trHeight w:val="25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51641</w:t>
            </w:r>
          </w:p>
        </w:tc>
      </w:tr>
      <w:tr>
        <w:trPr>
          <w:trHeight w:val="25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51641</w:t>
            </w:r>
          </w:p>
        </w:tc>
      </w:tr>
      <w:tr>
        <w:trPr>
          <w:trHeight w:val="78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65648</w:t>
            </w:r>
          </w:p>
        </w:tc>
      </w:tr>
      <w:tr>
        <w:trPr>
          <w:trHeight w:val="24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15262</w:t>
            </w:r>
          </w:p>
        </w:tc>
      </w:tr>
      <w:tr>
        <w:trPr>
          <w:trHeight w:val="24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8102</w:t>
            </w:r>
          </w:p>
        </w:tc>
      </w:tr>
      <w:tr>
        <w:trPr>
          <w:trHeight w:val="28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8102</w:t>
            </w:r>
          </w:p>
        </w:tc>
      </w:tr>
      <w:tr>
        <w:trPr>
          <w:trHeight w:val="24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7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48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6060</w:t>
            </w:r>
          </w:p>
        </w:tc>
      </w:tr>
      <w:tr>
        <w:trPr>
          <w:trHeight w:val="73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6060</w:t>
            </w:r>
          </w:p>
        </w:tc>
      </w:tr>
      <w:tr>
        <w:trPr>
          <w:trHeight w:val="24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5827</w:t>
            </w:r>
          </w:p>
        </w:tc>
      </w:tr>
      <w:tr>
        <w:trPr>
          <w:trHeight w:val="24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5827</w:t>
            </w:r>
          </w:p>
        </w:tc>
      </w:tr>
      <w:tr>
        <w:trPr>
          <w:trHeight w:val="27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5827</w:t>
            </w:r>
          </w:p>
        </w:tc>
      </w:tr>
      <w:tr>
        <w:trPr>
          <w:trHeight w:val="51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44559</w:t>
            </w:r>
          </w:p>
        </w:tc>
      </w:tr>
      <w:tr>
        <w:trPr>
          <w:trHeight w:val="51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73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52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28559</w:t>
            </w:r>
          </w:p>
        </w:tc>
      </w:tr>
      <w:tr>
        <w:trPr>
          <w:trHeight w:val="72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28559</w:t>
            </w:r>
          </w:p>
        </w:tc>
      </w:tr>
      <w:tr>
        <w:trPr>
          <w:trHeight w:val="49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8289</w:t>
            </w:r>
          </w:p>
        </w:tc>
      </w:tr>
      <w:tr>
        <w:trPr>
          <w:trHeight w:val="27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8289</w:t>
            </w:r>
          </w:p>
        </w:tc>
      </w:tr>
      <w:tr>
        <w:trPr>
          <w:trHeight w:val="27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4955</w:t>
            </w:r>
          </w:p>
        </w:tc>
      </w:tr>
      <w:tr>
        <w:trPr>
          <w:trHeight w:val="27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4955</w:t>
            </w:r>
          </w:p>
        </w:tc>
      </w:tr>
      <w:tr>
        <w:trPr>
          <w:trHeight w:val="51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3334</w:t>
            </w:r>
          </w:p>
        </w:tc>
      </w:tr>
      <w:tr>
        <w:trPr>
          <w:trHeight w:val="25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архитектуры и градостроительства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3334</w:t>
            </w:r>
          </w:p>
        </w:tc>
      </w:tr>
      <w:tr>
        <w:trPr>
          <w:trHeight w:val="27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69427</w:t>
            </w:r>
          </w:p>
        </w:tc>
      </w:tr>
      <w:tr>
        <w:trPr>
          <w:trHeight w:val="24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49427</w:t>
            </w:r>
          </w:p>
        </w:tc>
      </w:tr>
      <w:tr>
        <w:trPr>
          <w:trHeight w:val="52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25865</w:t>
            </w:r>
          </w:p>
        </w:tc>
      </w:tr>
      <w:tr>
        <w:trPr>
          <w:trHeight w:val="78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25865</w:t>
            </w:r>
          </w:p>
        </w:tc>
      </w:tr>
      <w:tr>
        <w:trPr>
          <w:trHeight w:val="54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23562</w:t>
            </w:r>
          </w:p>
        </w:tc>
      </w:tr>
      <w:tr>
        <w:trPr>
          <w:trHeight w:val="27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23562</w:t>
            </w:r>
          </w:p>
        </w:tc>
      </w:tr>
      <w:tr>
        <w:trPr>
          <w:trHeight w:val="27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52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76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5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15352</w:t>
            </w:r>
          </w:p>
        </w:tc>
      </w:tr>
      <w:tr>
        <w:trPr>
          <w:trHeight w:val="25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</w:t>
            </w:r>
          </w:p>
        </w:tc>
      </w:tr>
      <w:tr>
        <w:trPr>
          <w:trHeight w:val="27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</w:t>
            </w:r>
          </w:p>
        </w:tc>
      </w:tr>
      <w:tr>
        <w:trPr>
          <w:trHeight w:val="27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</w:t>
            </w:r>
          </w:p>
        </w:tc>
      </w:tr>
      <w:tr>
        <w:trPr>
          <w:trHeight w:val="27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11382</w:t>
            </w:r>
          </w:p>
        </w:tc>
      </w:tr>
      <w:tr>
        <w:trPr>
          <w:trHeight w:val="25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49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52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  автомобильных дорог района (города областного значения)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4382</w:t>
            </w:r>
          </w:p>
        </w:tc>
      </w:tr>
      <w:tr>
        <w:trPr>
          <w:trHeight w:val="51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4382</w:t>
            </w:r>
          </w:p>
        </w:tc>
      </w:tr>
      <w:tr>
        <w:trPr>
          <w:trHeight w:val="27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5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52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5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4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4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4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4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4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(профицит)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-35709</w:t>
            </w:r>
          </w:p>
        </w:tc>
      </w:tr>
      <w:tr>
        <w:trPr>
          <w:trHeight w:val="24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 (использование профицита)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35709</w:t>
            </w:r>
          </w:p>
        </w:tc>
      </w:tr>
      <w:tr>
        <w:trPr>
          <w:trHeight w:val="24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35709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Каркаралинского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апреля 2009 года N 14/156</w:t>
      </w:r>
    </w:p>
    <w:bookmarkEnd w:id="3"/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развития районного бюджета на 2009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0"/>
        <w:gridCol w:w="742"/>
        <w:gridCol w:w="763"/>
        <w:gridCol w:w="11615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</w:tr>
      <w:tr>
        <w:trPr>
          <w:trHeight w:val="2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51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</w:tr>
      <w:tr>
        <w:trPr>
          <w:trHeight w:val="27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7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</w:tr>
      <w:tr>
        <w:trPr>
          <w:trHeight w:val="5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</w:tr>
      <w:tr>
        <w:trPr>
          <w:trHeight w:val="2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</w:tr>
      <w:tr>
        <w:trPr>
          <w:trHeight w:val="27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</w:tbl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Каркаралинского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апреля 2009 года N 14/156</w:t>
      </w:r>
    </w:p>
    <w:bookmarkEnd w:id="5"/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Бюджетные программы города, поселка, сельских (аульных) округов на 2009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1"/>
        <w:gridCol w:w="600"/>
        <w:gridCol w:w="795"/>
        <w:gridCol w:w="730"/>
        <w:gridCol w:w="7071"/>
        <w:gridCol w:w="1425"/>
        <w:gridCol w:w="1339"/>
        <w:gridCol w:w="1339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43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Каркаралинск</w:t>
            </w:r>
          </w:p>
        </w:tc>
        <w:tc>
          <w:tcPr>
            <w:tcW w:w="1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Карагайлы</w:t>
            </w:r>
          </w:p>
        </w:tc>
      </w:tr>
      <w:tr>
        <w:trPr>
          <w:trHeight w:val="25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278123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79756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16063</w:t>
            </w:r>
          </w:p>
        </w:tc>
      </w:tr>
      <w:tr>
        <w:trPr>
          <w:trHeight w:val="27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180143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21251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13623</w:t>
            </w:r>
          </w:p>
        </w:tc>
      </w:tr>
      <w:tr>
        <w:trPr>
          <w:trHeight w:val="78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180143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21251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13623</w:t>
            </w:r>
          </w:p>
        </w:tc>
      </w:tr>
      <w:tr>
        <w:trPr>
          <w:trHeight w:val="79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180143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21251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13623</w:t>
            </w:r>
          </w:p>
        </w:tc>
      </w:tr>
      <w:tr>
        <w:trPr>
          <w:trHeight w:val="76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180143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21251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13623</w:t>
            </w:r>
          </w:p>
        </w:tc>
      </w:tr>
      <w:tr>
        <w:trPr>
          <w:trHeight w:val="25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9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42456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35350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</w:tc>
      </w:tr>
      <w:tr>
        <w:trPr>
          <w:trHeight w:val="25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24425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78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(села),аульного (сельского) округа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24425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27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5025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106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 - 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18031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</w:t>
            </w:r>
          </w:p>
        </w:tc>
      </w:tr>
      <w:tr>
        <w:trPr>
          <w:trHeight w:val="76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18031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</w:t>
            </w:r>
          </w:p>
        </w:tc>
      </w:tr>
      <w:tr>
        <w:trPr>
          <w:trHeight w:val="28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</w:p>
        </w:tc>
      </w:tr>
      <w:tr>
        <w:trPr>
          <w:trHeight w:val="27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5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9585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10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28559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</w:t>
            </w:r>
          </w:p>
        </w:tc>
      </w:tr>
      <w:tr>
        <w:trPr>
          <w:trHeight w:val="78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28559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</w:t>
            </w:r>
          </w:p>
        </w:tc>
      </w:tr>
      <w:tr>
        <w:trPr>
          <w:trHeight w:val="73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28559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</w:t>
            </w:r>
          </w:p>
        </w:tc>
      </w:tr>
      <w:tr>
        <w:trPr>
          <w:trHeight w:val="100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28559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</w:t>
            </w:r>
          </w:p>
        </w:tc>
      </w:tr>
      <w:tr>
        <w:trPr>
          <w:trHeight w:val="25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25865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23155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  <w:tr>
        <w:trPr>
          <w:trHeight w:val="25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25865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23155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  <w:tr>
        <w:trPr>
          <w:trHeight w:val="76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(села),аульного (сельского) округа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25865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23155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  <w:tr>
        <w:trPr>
          <w:trHeight w:val="79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25865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23155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0"/>
        <w:gridCol w:w="600"/>
        <w:gridCol w:w="708"/>
        <w:gridCol w:w="795"/>
        <w:gridCol w:w="6112"/>
        <w:gridCol w:w="1359"/>
        <w:gridCol w:w="1294"/>
        <w:gridCol w:w="1078"/>
        <w:gridCol w:w="1274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43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1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Егиндыбулакский с/о</w:t>
            </w:r>
          </w:p>
        </w:tc>
        <w:tc>
          <w:tcPr>
            <w:tcW w:w="1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с/о им. Абая</w:t>
            </w:r>
          </w:p>
        </w:tc>
        <w:tc>
          <w:tcPr>
            <w:tcW w:w="1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с/о им. К. Аманжолова</w:t>
            </w:r>
          </w:p>
        </w:tc>
        <w:tc>
          <w:tcPr>
            <w:tcW w:w="1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с/о им. Н. Абдирова</w:t>
            </w:r>
          </w:p>
        </w:tc>
      </w:tr>
      <w:tr>
        <w:trPr>
          <w:trHeight w:val="25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5826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6538</w:t>
            </w:r>
          </w:p>
        </w:tc>
      </w:tr>
      <w:tr>
        <w:trPr>
          <w:trHeight w:val="27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5666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5438</w:t>
            </w:r>
          </w:p>
        </w:tc>
      </w:tr>
      <w:tr>
        <w:trPr>
          <w:trHeight w:val="78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5666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5438</w:t>
            </w:r>
          </w:p>
        </w:tc>
      </w:tr>
      <w:tr>
        <w:trPr>
          <w:trHeight w:val="79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5666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5438</w:t>
            </w:r>
          </w:p>
        </w:tc>
      </w:tr>
      <w:tr>
        <w:trPr>
          <w:trHeight w:val="76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5666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5438</w:t>
            </w:r>
          </w:p>
        </w:tc>
      </w:tr>
      <w:tr>
        <w:trPr>
          <w:trHeight w:val="25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49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79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52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8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8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(села),аульного (сельского) округа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6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 - 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2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</w:p>
        </w:tc>
      </w:tr>
      <w:tr>
        <w:trPr>
          <w:trHeight w:val="78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</w:p>
        </w:tc>
      </w:tr>
      <w:tr>
        <w:trPr>
          <w:trHeight w:val="73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</w:p>
        </w:tc>
      </w:tr>
      <w:tr>
        <w:trPr>
          <w:trHeight w:val="100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</w:p>
        </w:tc>
      </w:tr>
      <w:tr>
        <w:trPr>
          <w:trHeight w:val="25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(села),аульного (сельского) округа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9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2"/>
        <w:gridCol w:w="604"/>
        <w:gridCol w:w="714"/>
        <w:gridCol w:w="779"/>
        <w:gridCol w:w="6204"/>
        <w:gridCol w:w="1239"/>
        <w:gridCol w:w="1261"/>
        <w:gridCol w:w="1173"/>
        <w:gridCol w:w="1284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43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1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Балкантауский с/о</w:t>
            </w:r>
          </w:p>
        </w:tc>
        <w:tc>
          <w:tcPr>
            <w:tcW w:w="1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Бахтинский с/о</w:t>
            </w:r>
          </w:p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Бесобинский с/о</w:t>
            </w:r>
          </w:p>
        </w:tc>
        <w:tc>
          <w:tcPr>
            <w:tcW w:w="1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Жанатоганский с/о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6013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7012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5570</w:t>
            </w:r>
          </w:p>
        </w:tc>
      </w:tr>
      <w:tr>
        <w:trPr>
          <w:trHeight w:val="27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5838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6702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5510</w:t>
            </w:r>
          </w:p>
        </w:tc>
      </w:tr>
      <w:tr>
        <w:trPr>
          <w:trHeight w:val="78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5838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6702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5510</w:t>
            </w:r>
          </w:p>
        </w:tc>
      </w:tr>
      <w:tr>
        <w:trPr>
          <w:trHeight w:val="7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5838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6702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5510</w:t>
            </w:r>
          </w:p>
        </w:tc>
      </w:tr>
      <w:tr>
        <w:trPr>
          <w:trHeight w:val="76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5838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6702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5510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78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(села),аульного (сельского) округа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7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106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 - 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2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78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73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100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(села),аульного (сельского) округа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5"/>
        <w:gridCol w:w="539"/>
        <w:gridCol w:w="759"/>
        <w:gridCol w:w="780"/>
        <w:gridCol w:w="6214"/>
        <w:gridCol w:w="1241"/>
        <w:gridCol w:w="1241"/>
        <w:gridCol w:w="978"/>
        <w:gridCol w:w="148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43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1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Инталинский с/о</w:t>
            </w:r>
          </w:p>
        </w:tc>
        <w:tc>
          <w:tcPr>
            <w:tcW w:w="1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Каракольский с/о</w:t>
            </w:r>
          </w:p>
        </w:tc>
        <w:tc>
          <w:tcPr>
            <w:tcW w:w="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Кайнарбулакский с/о</w:t>
            </w:r>
          </w:p>
        </w:tc>
        <w:tc>
          <w:tcPr>
            <w:tcW w:w="1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Киргизский с/о</w:t>
            </w:r>
          </w:p>
        </w:tc>
      </w:tr>
      <w:tr>
        <w:trPr>
          <w:trHeight w:val="2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5432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6095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</w:p>
        </w:tc>
      </w:tr>
      <w:tr>
        <w:trPr>
          <w:trHeight w:val="2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5132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5975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6340</w:t>
            </w:r>
          </w:p>
        </w:tc>
      </w:tr>
      <w:tr>
        <w:trPr>
          <w:trHeight w:val="78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5132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5975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6340</w:t>
            </w:r>
          </w:p>
        </w:tc>
      </w:tr>
      <w:tr>
        <w:trPr>
          <w:trHeight w:val="79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5132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5975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6340</w:t>
            </w:r>
          </w:p>
        </w:tc>
      </w:tr>
      <w:tr>
        <w:trPr>
          <w:trHeight w:val="76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5132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5975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6340</w:t>
            </w:r>
          </w:p>
        </w:tc>
      </w:tr>
      <w:tr>
        <w:trPr>
          <w:trHeight w:val="2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9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78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(села),аульного (сельского) округа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106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 - 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76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2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78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73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10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2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6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(села),аульного (сельского) округа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9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499"/>
        <w:gridCol w:w="807"/>
        <w:gridCol w:w="852"/>
        <w:gridCol w:w="6187"/>
        <w:gridCol w:w="1204"/>
        <w:gridCol w:w="1205"/>
        <w:gridCol w:w="1139"/>
        <w:gridCol w:w="1338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43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1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Кояндинский с/о</w:t>
            </w:r>
          </w:p>
        </w:tc>
        <w:tc>
          <w:tcPr>
            <w:tcW w:w="1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Каршигалинский с/о</w:t>
            </w:r>
          </w:p>
        </w:tc>
        <w:tc>
          <w:tcPr>
            <w:tcW w:w="1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а/о им. М. Мамраева</w:t>
            </w:r>
          </w:p>
        </w:tc>
        <w:tc>
          <w:tcPr>
            <w:tcW w:w="13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с/о им. Мади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6295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6857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6525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6185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6055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6427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6290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6185</w:t>
            </w:r>
          </w:p>
        </w:tc>
      </w:tr>
      <w:tr>
        <w:trPr>
          <w:trHeight w:val="78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6055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6427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6290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6185</w:t>
            </w:r>
          </w:p>
        </w:tc>
      </w:tr>
      <w:tr>
        <w:trPr>
          <w:trHeight w:val="7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6055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6427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6290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6185</w:t>
            </w:r>
          </w:p>
        </w:tc>
      </w:tr>
      <w:tr>
        <w:trPr>
          <w:trHeight w:val="76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6055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6427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6290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6185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8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(села),аульного (сельского) округа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6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 - 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2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78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73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100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(села),аульного (сельского) округа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6"/>
        <w:gridCol w:w="542"/>
        <w:gridCol w:w="762"/>
        <w:gridCol w:w="850"/>
        <w:gridCol w:w="6218"/>
        <w:gridCol w:w="1202"/>
        <w:gridCol w:w="1224"/>
        <w:gridCol w:w="1202"/>
        <w:gridCol w:w="1314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43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1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а/о им. Н.Нұрмақова</w:t>
            </w:r>
          </w:p>
        </w:tc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а/о им. Тәттімбета</w:t>
            </w:r>
          </w:p>
        </w:tc>
        <w:tc>
          <w:tcPr>
            <w:tcW w:w="1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Тегисшильдикский с/о</w:t>
            </w:r>
          </w:p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Темиршинский с/о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5728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6868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6576</w:t>
            </w:r>
          </w:p>
        </w:tc>
      </w:tr>
      <w:tr>
        <w:trPr>
          <w:trHeight w:val="27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5578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6618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6280</w:t>
            </w:r>
          </w:p>
        </w:tc>
      </w:tr>
      <w:tr>
        <w:trPr>
          <w:trHeight w:val="78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5578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6618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6280</w:t>
            </w:r>
          </w:p>
        </w:tc>
      </w:tr>
      <w:tr>
        <w:trPr>
          <w:trHeight w:val="79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5578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6618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6280</w:t>
            </w:r>
          </w:p>
        </w:tc>
      </w:tr>
      <w:tr>
        <w:trPr>
          <w:trHeight w:val="76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5578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6618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6280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9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78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(села),аульного (сельского) округа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7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106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 - 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</w:tr>
      <w:tr>
        <w:trPr>
          <w:trHeight w:val="76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</w:tr>
      <w:tr>
        <w:trPr>
          <w:trHeight w:val="2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7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102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78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73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100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76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(села),аульного (сельского) округа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79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7"/>
        <w:gridCol w:w="600"/>
        <w:gridCol w:w="730"/>
        <w:gridCol w:w="730"/>
        <w:gridCol w:w="7313"/>
        <w:gridCol w:w="1296"/>
        <w:gridCol w:w="1274"/>
        <w:gridCol w:w="1340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43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1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Томарский с/о</w:t>
            </w:r>
          </w:p>
        </w:tc>
        <w:tc>
          <w:tcPr>
            <w:tcW w:w="1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Шарыктинский с/о</w:t>
            </w:r>
          </w:p>
        </w:tc>
        <w:tc>
          <w:tcPr>
            <w:tcW w:w="1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Угарский с/о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5723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6168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4920</w:t>
            </w:r>
          </w:p>
        </w:tc>
      </w:tr>
      <w:tr>
        <w:trPr>
          <w:trHeight w:val="27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5613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6068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4730</w:t>
            </w:r>
          </w:p>
        </w:tc>
      </w:tr>
      <w:tr>
        <w:trPr>
          <w:trHeight w:val="78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5613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6068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4730</w:t>
            </w:r>
          </w:p>
        </w:tc>
      </w:tr>
      <w:tr>
        <w:trPr>
          <w:trHeight w:val="79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5613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6068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4730</w:t>
            </w:r>
          </w:p>
        </w:tc>
      </w:tr>
      <w:tr>
        <w:trPr>
          <w:trHeight w:val="76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5613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6068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4730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9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78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(села),аульного (сельского) округа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7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106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76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4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2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78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73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100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6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(села),аульного (сельского) округа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9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