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dc14" w14:textId="df9d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на призывном участке отдела по делам обороны Каркаралинского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13 января 2009 года N 1. Зарегистрировано Управлением юстиции Каркаралинского района Карагандинской области 10 февраля 2009 года N 8-13-58. Утратило силу - решением акима Каркаралинского района Карагандинской области от 05 января 2010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Каркаралинского района Карагандинской области от 05.01.2010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июля 2005 года, Постановлением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2009 года организовать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Каркаралинского района", а также граждан старших возрастов, не прошедших раннее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Каркаралинского района               С. Апакашов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