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e8f" w14:textId="885f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23 ноября 2009 года N 4. Зарегистрировано Управлением юстиции Бухар-Жырауского района Карагандинской области 04 декабря 2009 года N 8-11-84.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года, N 4 от 31 января 2009 года, N 5 от 7 февраля 2009 года),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1 февраля 2009 года N 5 "О внесении изменений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8-11-72, опубликовано в районной газете "Сарыарка" N 9 от 7 марта 2009 года, N 10 от 14 марта 2009 года, N 12 от 28 марта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23 апреля 2009 года N 4 "О внесении изменений и дополнений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8-11-75, опубликовано в районной газете "Сарыарка" N 18 от 9 мая 2009 года, N 19 от 16 мая 2009 года, N 20 от 23 мая 2009 года, N 21 от 30 мая 2009 года, N 22 от 6 июня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21 июля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8-11-79, опубликовано в районной газете "Сарыарка" N 32 от 15 августа 2009 года, N 33 от 22 августа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Бухар-Жырауского районного маслихата от 4 сентября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8-11-82, опубликовано в районной газете "Сарыарка" N 37 от 19 сентября 2009 года, N 38 от 26 сентября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22 октября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8-11-83, опубликовано в районной газете "Сарыарка" N 45 от 14 ноября 2009 года, N 46 от 21 ноября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"3189601" заменить цифрами "3176347";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"2527443" заменить цифрами "2514189";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"3212710" заменить цифрами "3199456";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"8644" заменить цифрами "11597";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"10032" заменить цифрами "9956";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"8000" заменить цифрами "7672";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"97058" заменить цифрами "84672";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"91758" заменить цифрами "79372";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ноября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37"/>
        <w:gridCol w:w="616"/>
        <w:gridCol w:w="677"/>
        <w:gridCol w:w="637"/>
        <w:gridCol w:w="8911"/>
        <w:gridCol w:w="18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3176347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3176347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4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0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76"/>
        <w:gridCol w:w="817"/>
        <w:gridCol w:w="797"/>
        <w:gridCol w:w="857"/>
        <w:gridCol w:w="8455"/>
        <w:gridCol w:w="178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3220339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3220339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1930386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1618205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1587548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1587548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8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-43992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ноября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797"/>
        <w:gridCol w:w="838"/>
        <w:gridCol w:w="797"/>
        <w:gridCol w:w="103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ноября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855"/>
        <w:gridCol w:w="775"/>
        <w:gridCol w:w="775"/>
        <w:gridCol w:w="1040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