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312c" w14:textId="4c3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Бухар-Жырауского районного маслихата Карагандинской области от 22 октября 2009 года N 4. Зарегистрировано Управлением юстиции Бухар-Жырауского района Карагандинской области 03 ноября 2009 года N 8-11-83.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8-11-65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"Сарыарка" N 2 от 17 января 2009 года, N 3 от 24 января 2009 года, N 4 от 31 января 2009 года, N 5 от 7 февраля 2009 года),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1 февраля 2009 года N 5 "О внесении изменений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"Сарыарка" N 9 от 7 марта 2009 года, N 10 от 14 марта 2009 года, N 12 от 28 марта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23 апреля 2009 года N 4 "О внесении изменений и дополнений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"Сарыарка" N 18 от 9 мая 2009 года, N 19 от 16 мая 2009 года, N 20 от 23 мая 2009 года, N 21 от 30 мая 2009 года, N 22 от 6 июня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21 июля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"Сарыарка" N 32 от 15 августа 2009 года, N 33 от 22 августа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Бухар-Жырауского районного маслихата от 4 сентября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8-11-82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"Сарыарка" N 37 от 19 сентября 2009 года, N 38 от 26 сентября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"3169601" заменить цифрами "3189601";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"633742" заменить цифрами "652599";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"2416" заменить цифрами "1876";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"6000" заменить цифрами "7683";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"3192710" заменить цифрами "3212710";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"23603" заменить цифрами "21103";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"45187" заменить цифрами "41487";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октября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0"/>
        <w:gridCol w:w="669"/>
        <w:gridCol w:w="631"/>
        <w:gridCol w:w="650"/>
        <w:gridCol w:w="8254"/>
        <w:gridCol w:w="237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3189601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3189601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5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0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79"/>
        <w:gridCol w:w="800"/>
        <w:gridCol w:w="820"/>
        <w:gridCol w:w="820"/>
        <w:gridCol w:w="7867"/>
        <w:gridCol w:w="237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3 233 593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3 233 593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1 632 954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422 105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21 301</w:t>
            </w:r>
          </w:p>
        </w:tc>
      </w:tr>
      <w:tr>
        <w:trPr>
          <w:trHeight w:val="12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38 435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110 688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 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-43 992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октября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56"/>
        <w:gridCol w:w="858"/>
        <w:gridCol w:w="838"/>
        <w:gridCol w:w="817"/>
        <w:gridCol w:w="1015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ситуациях масштаба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октября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40"/>
        <w:gridCol w:w="779"/>
        <w:gridCol w:w="800"/>
        <w:gridCol w:w="103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октября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7"/>
        <w:gridCol w:w="661"/>
        <w:gridCol w:w="662"/>
        <w:gridCol w:w="681"/>
        <w:gridCol w:w="7881"/>
        <w:gridCol w:w="200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Благоустроиство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