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1ca4" w14:textId="d3f1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19 декабря 2008 года N 6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21 июля 2009 года N 4. Зарегистрировано Управлением юстиции Бухар-Жырауского района Карагандинской области 07 августа 2009 года N 8-11-79.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8-11-65, опубликовано в районной газете "Сарыарка" N 2 от 17 января 2009 года, N 3 от 24 января 2009 года, N 4 от 31 января 2009 года, N 5 от 7 февраля 2009 года),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Бухар-Жырауского районного Маслихата от 1 февраля 2009 года N 5 "О внесении изменений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8-11-72, опубликовано в районной газете "Сарыарка" N 9 от 7 марта 2009 года, N 10 от 14 марта 2009 года, N 12 от 28 марта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Бухар-Жырауского районного Маслихата от 23 апреля 2009 года N 4 "О внесении изменений и дополнений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8-11-75, опубликовано в районной газете "Сарыарка" N 18 от 9 мая 2009 года, N 19 от 16 мая 2009 года, N 20 от 23 мая 2009 года, N 21 от 30 мая 2009 года, N 22 от 6 июня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"3137739" заменить цифрой "3164739";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"607424" заменить цифрой "633742";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"1734" заменить цифрой "2416";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"3160848" заменить цифрой "3187848";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6"/>
        <w:gridCol w:w="775"/>
        <w:gridCol w:w="735"/>
        <w:gridCol w:w="816"/>
        <w:gridCol w:w="8203"/>
        <w:gridCol w:w="172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3164739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3164739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633742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104593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213592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54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76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6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28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3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1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1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17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2522581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2522581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2522581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484386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175058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1858760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813"/>
        <w:gridCol w:w="813"/>
        <w:gridCol w:w="813"/>
        <w:gridCol w:w="8120"/>
        <w:gridCol w:w="171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1956671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1646875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1635366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1607888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1607888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 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-43992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районного бюджета по сельским округам и поселкам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40"/>
        <w:gridCol w:w="800"/>
        <w:gridCol w:w="780"/>
        <w:gridCol w:w="820"/>
        <w:gridCol w:w="8190"/>
        <w:gridCol w:w="169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 Ботакара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66842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66842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55733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Акоринского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Березняковского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Ботакаринского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Молодецкого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Суыксуского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Уштобинского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