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fc28" w14:textId="892f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10 сессии Бухар-Жырауского районного Маслихата от 19 декабря 2008 года N 6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Бухар-Жырауского районного маслихата Карагандинской области от 23 апреля 2009 года N 4. Зарегистрировано Управлением юстиции Бухар-Жырауского района Карагандинской области 28 апреля 2009 года N 8-11-75.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10 сессии Бухар-Жырауского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2009 год" (зарегистрировано в Реестре государственной регистрации нормативных правовых актов за N 8-11-65, опубликовано в районной газете "Сарыарка" N 2 от 17 января 2009 года, N 3 от 24 января 2009 года, N 4 от 31 января 2009 года, N 5 от 7 февраля 2009 года), в которое внесены изменения решением 12 сессии Бухар-Жырауского районного Маслихата от 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10 сессии Бухар-Жырауского районного Маслихата от 19 декабря 2008 года N 6 "О районном бюджете на 2009 год" (зарегистрировано в Реестре государственной регистрации нормативных правовых актов за N 8-11-72, опубликовано в районной газете "Сарыарка" N 9 от 7 марта 2009 года, N 10 от 14 марта 2009 года, N 12 от 28 марта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"2828881" заменить цифрой "3137739";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"2213723" заменить цифрой "2522581";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"2844027" заменить цифрой "3160848";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"36029" заменить цифрой "43992";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"36029" заменить цифрой "43992";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"50" заменить цифрой "40";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"21123" заменить цифрой "23603";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"45001,0" заменить цифрой "45187";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"20000" заменить цифрой "20186";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"4000" заменить цифрой "8000";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"183932" заменить цифрой "97058";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"92174" заменить цифрой "5300";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пунктами 13-1,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Учесть в бюджете района на 2009 год целевые текущие трансферты в сумме 391546 тысяч 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в рамках реализации Стратегии региональной занятости и переподготовки кадров в сумме 230092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культуры за счет республиканского бюджета в сумме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в сумме 52924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28530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13-2. Учесть в бюджете района на 2009 год средства на софинансирование стратегии занятости и переподготовки кадров за счет средств местного бюджета в сумме 12000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"49478" заменить цифрой "12303";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"40628" заменить цифрой "5000";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"8850" заменить цифрой "7303";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73"/>
        <w:gridCol w:w="552"/>
        <w:gridCol w:w="573"/>
        <w:gridCol w:w="672"/>
        <w:gridCol w:w="9027"/>
        <w:gridCol w:w="211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3137739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3137739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607424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6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4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2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1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2522581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2522581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2522581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484386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45"/>
        <w:gridCol w:w="640"/>
        <w:gridCol w:w="696"/>
        <w:gridCol w:w="603"/>
        <w:gridCol w:w="8401"/>
        <w:gridCol w:w="188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3 181 731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3 181 731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246 484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1 643 934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1 633 055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1 605 577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1 605 577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186 407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76 404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291 576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18 531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-43 992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858"/>
        <w:gridCol w:w="777"/>
        <w:gridCol w:w="838"/>
        <w:gridCol w:w="1027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ситуациях масштаба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инфрмационной политики через средства массовой информации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800"/>
        <w:gridCol w:w="840"/>
        <w:gridCol w:w="800"/>
        <w:gridCol w:w="7665"/>
        <w:gridCol w:w="267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 Ботакара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61 296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