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a349" w14:textId="602a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02 февраля 2009 года N 1. Зарегистрировано Управлением юстиции Бухар-Жырауского района Карагандинской области 04 февраля 2009 года N 8-11-71. Утратило силу - решением акима Бухар-Жырауского района Карагандинской области от 02 февраля 2010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 Бухар-Жырауского района Карагандинской области от 02.02.2010 N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>" от 8 июля 2005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Провести приписку граждан 1992 года рождения к призывному участку с января по март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Акимам сельских округов и поселков района обеспечить организованную обязательную явку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Заместителю акима Бухар-Жырауского района Әли Асхат Сагадиевичу провести координационное совещание по вопросам организации и проведения приписки граждан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4. Информацию об итогах проведения приписки граждан 1992 года рождения к призывному участку предоставить в аппарат акима Бухар-Жырауского района в срок до 10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5. Контроль за исполнением настоящего решения возложить на заместителя акима района Әли Асхат Сагадиевича.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6. Настоящее решение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Нашаров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