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1d16" w14:textId="89a1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и размеров ставок на отдельные виды налогов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Абайского районного маслихата Карагандинской области от 21 декабря 2009 года N 18/217. Зарегистрировано Управлением юстиции Абайского района Карагандинской области 30 декабря 2009 года N 8-9-74. Утратило силу - решением 31 сессии Абайского районного маслихата Карагандинской области от 23 декабря 2010 года N 31/360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31 сессии Абайского районного маслихата Карагандинской области от 23.12.2010 N 31/360.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бюджет", Законов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введении в действие Кодекса Республики Казахстан "О налогах и других обязательных платежах в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на рынках Абайского района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стоимость разового талона на отдельные виды предпринимательской деятельности, носящие эпизодический характер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размеры ставок фиксированного налога с единицы объектов налогообложения расположенных в Абайском районе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Считать утратившими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2008 года N 10/119 "Об установлении стоимости разовых талонов и размеров ставок на отдельные виды налогов на 2009 год", государственный регистрационный номер 8-9-51 от 12 января 2009 года, опубликованное в районной газете "Абай-Ақиқат" N 5 (3750) от 23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районного маслихата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Абайскому району             Б.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21.12.2009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на рынках Абайского района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2220"/>
        <w:gridCol w:w="2093"/>
        <w:gridCol w:w="1839"/>
        <w:gridCol w:w="1669"/>
        <w:gridCol w:w="1839"/>
        <w:gridCol w:w="1775"/>
        <w:gridCol w:w="176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торгового места кв.м.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 кв.м. площади в % от МРП за 1 день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1 день (тенге)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налога, полученную в % от МРП округлять свыше 50 тиын в сторону увеличения до 1 тенге</w:t>
            </w:r>
          </w:p>
        </w:tc>
      </w:tr>
      <w:tr>
        <w:trPr>
          <w:trHeight w:val="31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индивидуального предпринимателя Крыкбесов город Абай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244,42*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1069,32*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индивидуального предпринимателя Жуковский город Абай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213,86*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1069,32*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киоск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индивидуального предпринимателя Каменнов город Абай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213,86*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ТОО "Асен" поселок Топар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916,56*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индивидуального предпринимателя Абылгазин поселок Топар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Месячный расчетный показатель применяется по 2009 году – 1273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за использование дополнительной торговой площади ставка налога взимается отдельно.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18/217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разового талона на отдельные виды предпринимательской деятельности, носящие эпизодический характер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236"/>
        <w:gridCol w:w="2808"/>
        <w:gridCol w:w="2600"/>
        <w:gridCol w:w="2790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носящей эпизодический характер.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1 день в % от месячного расчетного показателя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1 день (тенге)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налога, полученную в % от МРП округлять свыше 50 тиын в сторону увеличения до 1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165,49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ягод, меда, грибов и рыбы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48,37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18/217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ставок фиксированного налога с единицы объектов налогообложения, расположенных в Абайском районе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315"/>
        <w:gridCol w:w="6103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фиксированного налога (в месячных расчетных показателях) за месяц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