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bc85b" w14:textId="8dbc8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дополнений в решение 34 сессии Абайского районного маслихата от 8 августа 2006 года N 34/335 "Об утверждении Правил предоставления малообеспеченным гражданам жилищных пособий на содержание жилья, оплату коммунальных услуг и компенсацию повышения тарифов абонентской платы за телефон абонентам городских сетей телекоммуникаций"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16 сессии Абайского районного маслихата Карагандинской области от 10 сентября 2009 года N 16/199. Зарегистрировано Управлением юстиции Абайского района Карагандинской области 15 сентября 2009 года N 8-9-67. Утратило силу - решением 23 сессии Абайского районного маслихата Карагандинской области от 17 июня 2010 года N 23/278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Абайского районного маслихата Карагандинской области от 17.06.2010 N 23/278.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 и от 16 апреля 1997 года "</w:t>
      </w:r>
      <w:r>
        <w:rPr>
          <w:rFonts w:ascii="Times New Roman"/>
          <w:b w:val="false"/>
          <w:i w:val="false"/>
          <w:color w:val="000000"/>
          <w:sz w:val="28"/>
        </w:rPr>
        <w:t>О жилищных отношениях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"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34 сессии Абайского районного маслихата от 8 августа 2006 года N 34/335 "Об утверждении Правил предоставления малообеспеченным гражданам жилищных пособий на содержание жилья, оплату коммунальных услуг и компенсацию повышения тарифов абонентской платы за телефон абонентам городских сетей телекоммуникаций", (зарегистрировано в Реестре государственной регистрации нормативных правовых актов N 8-9-22 от 7 сентября 2006 года, опубликовано в районной газете "Абай-Ақиқат" от 16 сентября 2006 года N 37 (3631), внесены изменения и дополнения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9 очередной сессии Абайского районного маслихата от 7 октября 2008 года N 9/105 "О внесении изменений и дополнений в решение 34 сессии районного маслихата N 34/335 от 8 августа 2006 года "Об утверждении Правил Предоставления малообеспеченным гражданам жилищных пособий на содержание жилья, оплату коммунальных услуг и компенсацию повышения тарифов абонентской платы за телефон абонентам городских сетей телекоммуникаций" (зарегистрировано в Реестре государственной регистрации нормативных правовых актов N 8-9-48 от 20 октября 2008 года, опубликовано в районной газете "Абай-Ақиқат" от 31 октября 2008 года N 43 (3736), следующие изменение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преамбуле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слова "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09 сентября 2004 года N 949 "О некоторых вопросах компенсации повышения тарифов абонентской платы за телефон" заменить словами "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апреля 2009 года N 512 "О некоторых вопросах компенсации повышения тарифов абонентской платы за оказание услуг телекоммуникаций социально защищаемым гражданам";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преамбуле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слова "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09 сентября 2004 года N 949 "О некоторых вопросах компенсации повышения тарифов абонентской платы за телефон" заменить словами "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апреля 2009 года N 512 "О некоторых вопросах компенсации повышения тарифов абонентской платы за оказание услуг телекоммуникаций социально защищаемым гражданам";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 </w:t>
      </w:r>
      <w:r>
        <w:rPr>
          <w:rFonts w:ascii="Times New Roman"/>
          <w:b w:val="false"/>
          <w:i w:val="false"/>
          <w:color w:val="000000"/>
          <w:sz w:val="28"/>
        </w:rPr>
        <w:t>главе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 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слова "городских" дополнить словами "и сельских";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1 дополнить подпунктом 7)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"7) центр обслуживания населения района.";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в </w:t>
      </w:r>
      <w:r>
        <w:rPr>
          <w:rFonts w:ascii="Times New Roman"/>
          <w:b w:val="false"/>
          <w:i w:val="false"/>
          <w:color w:val="000000"/>
          <w:sz w:val="28"/>
        </w:rPr>
        <w:t>подпункте 2) 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после слов "из расчета 7 месяцев" дополнить словами ", но не более чем 7 тонн твердого топлива";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в </w:t>
      </w:r>
      <w:r>
        <w:rPr>
          <w:rFonts w:ascii="Times New Roman"/>
          <w:b w:val="false"/>
          <w:i w:val="false"/>
          <w:color w:val="000000"/>
          <w:sz w:val="28"/>
        </w:rPr>
        <w:t>главе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17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 "уполномоченный орган" дополнить словами "или в Центр обслуживания населения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8) пункта 17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слова "городской" дополнить словами "и сельской";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21-1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"21-1. При выявлении случая получения незаконного или завышенного размера жилищного пособия по недостоверным сведениям, выплата жилищного пособия прекращается. Незаконно полученная сумма подлежит возврату в добровольном порядке, а в случае отказа в установленном законодательстве порядке.".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С. Имашев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Абайского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Б. Цай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"Отдел занятости и социальных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программ Абайского района"                 С. Аксанов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жилищно-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коммунального хозяйства,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пассажирского транспорта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автомобильных дорог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Абайского района"                          Е. Кисраунов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Абайского района"                          Ж. Макенова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Абайского района"                          С. Садык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