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d6aa" w14:textId="8c9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Абайского районного маслихата от 25 декабря 2008 года N 10/115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Абайского районного маслихата Карагандинской области от 19 марта 2009 года N 12/150. Зарегистрировано Управлением юстиции Абайского района Карагандинской области 08 апреля 2009 года N 8-9-56.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Абайского районного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10/115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2009 год", (зарегистрировано в Реестре государственной регистрации нормативных правовых актов N 8-9-50 от 29 декабря 2008 года, опубликовано в районной газете "Абай-Ақиқат" от 1 января 2009 года N 1-2 (3747),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"2488648" заменить цифрами "2486648";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"1946790" заменить цифрами "1944790";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"2487148" заменить цифрами "2511523";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26375";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"26375".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Темиркулов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К.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2009 года N 12/150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38"/>
        <w:gridCol w:w="557"/>
        <w:gridCol w:w="9956"/>
        <w:gridCol w:w="22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2486648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527518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878"/>
        <w:gridCol w:w="797"/>
        <w:gridCol w:w="8726"/>
        <w:gridCol w:w="2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157004</w:t>
            </w:r>
          </w:p>
        </w:tc>
      </w:tr>
      <w:tr>
        <w:trPr>
          <w:trHeight w:val="9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134049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1271179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1106988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13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18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532051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0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40708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20"/>
        <w:gridCol w:w="1022"/>
        <w:gridCol w:w="1001"/>
        <w:gridCol w:w="8206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41"/>
        <w:gridCol w:w="1022"/>
        <w:gridCol w:w="961"/>
        <w:gridCol w:w="8206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2009 года N 12/150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7"/>
        <w:gridCol w:w="2543"/>
      </w:tblGrid>
      <w:tr>
        <w:trPr>
          <w:trHeight w:val="85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176419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176419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60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 детей 1-4 классов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фонд всеобщего обязательного среднего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9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57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8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9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45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47387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551151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503151</w:t>
            </w:r>
          </w:p>
        </w:tc>
      </w:tr>
      <w:tr>
        <w:trPr>
          <w:trHeight w:val="630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2009 года N 12/150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03"/>
        <w:gridCol w:w="774"/>
        <w:gridCol w:w="755"/>
        <w:gridCol w:w="850"/>
        <w:gridCol w:w="6885"/>
        <w:gridCol w:w="27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90557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гос.служащих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99"/>
        <w:gridCol w:w="848"/>
        <w:gridCol w:w="848"/>
        <w:gridCol w:w="882"/>
        <w:gridCol w:w="915"/>
        <w:gridCol w:w="882"/>
        <w:gridCol w:w="899"/>
        <w:gridCol w:w="1072"/>
        <w:gridCol w:w="798"/>
        <w:gridCol w:w="967"/>
        <w:gridCol w:w="950"/>
        <w:gridCol w:w="916"/>
        <w:gridCol w:w="984"/>
      </w:tblGrid>
      <w:tr>
        <w:trPr>
          <w:trHeight w:val="30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8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2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0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