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fba37" w14:textId="77fba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IX сессии городского Маслихата от 25 декабря 2008 года N 432/9 "О городском бюджете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Шахтинского городского маслихата Карагандинской области от 04 сентября 2009 года N 494/14. Зарегистрировано Управлением юстиции города Шахтинск Карагандинской области 21 сентября 2009 года N 8-8-72. Прекратило свое действие в связи с истечением срока - (письмо аппарата Шахтинского городского маслихата Карагандинской области от 26 января 2012 года № 2-13/19)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Прекратило свое действие в связи с истечением срока - (письмо аппарата Шахтинского городского маслихата Карагандинской области от 26.01.2012 № 2-13/19).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"Бюджетный кодекс Республики Казахстан"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IX сессии городского маслихата от 25 декабря 2008 года N 432/9 "О городском бюджете на 2009 год" (регистрационный номер в Реестре государственной регистрации нормативных правовых актов 8-8-60, опубликовано в газете "Шахтинский вестник" от 13 февраля 2009 года N 7, внесены изменения и дополнения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XII cессии городского маслихата от 22 апреля 2009 года N 458/12 "О внесении изменений и дополнений в решение IX сессии городского маслихата от 25 декабря 2008 года N 432/9 "О городском бюджете на 2009 год" (регистрационный номер в Реестре государственной регистрации нормативных правовых актов 8-8-65, опубликовано в газете "Шахтинский вестник" от 15 мая 2009 года N 20),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"2 891 250" заменить цифрами "2 956 502";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"479 290" заменить цифрами "530 141";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"4 586" заменить цифрами "4 440";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"17 719" заменить цифрами "22 014";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"2 389 655" заменить цифрами "2 399 907";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"2 874 083" заменить цифрами "2 950 835";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"30 000" заменить цифрами "18 500";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цифры "30 000" заменить цифрами "18 500";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"1 175 940" заменить цифрами "1 186 192";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"1 072 440" заменить цифрами "1 090 347";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"987 652" заменить цифрами "1 002 184";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"15 030" заменить цифрами "18 405";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"103 500" заменить цифрами "95 845";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"94 000" заменить цифрами "86 359";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"9 500" заменить цифрами "9 486";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"987 652" заменить цифрами "1 002 184";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"94 000" заменить цифрами "86 359";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"9 500" заменить цифрами "9 486".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2009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С. Суханова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А. Сатова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XIV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сентября 2009 года N 494/14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Городской бюджет на 2009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5"/>
        <w:gridCol w:w="665"/>
        <w:gridCol w:w="665"/>
        <w:gridCol w:w="10207"/>
        <w:gridCol w:w="1738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2956502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530141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41164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41164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8019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8019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447922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62408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351501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34013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25612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12916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9573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</w:p>
        </w:tc>
      </w:tr>
      <w:tr>
        <w:trPr>
          <w:trHeight w:val="76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7424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7424</w:t>
            </w:r>
          </w:p>
        </w:tc>
      </w:tr>
      <w:tr>
        <w:trPr>
          <w:trHeight w:val="2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4440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3756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3756</w:t>
            </w:r>
          </w:p>
        </w:tc>
      </w:tr>
      <w:tr>
        <w:trPr>
          <w:trHeight w:val="45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финансируемые из государственного бюджета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51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финансируемые из государственного бюджета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22014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22014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21458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2399907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2399907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2399907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6"/>
        <w:gridCol w:w="616"/>
        <w:gridCol w:w="702"/>
        <w:gridCol w:w="789"/>
        <w:gridCol w:w="681"/>
        <w:gridCol w:w="8777"/>
        <w:gridCol w:w="1759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2950835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95687</w:t>
            </w:r>
          </w:p>
        </w:tc>
      </w:tr>
      <w:tr>
        <w:trPr>
          <w:trHeight w:val="57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72793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10732</w:t>
            </w:r>
          </w:p>
        </w:tc>
      </w:tr>
      <w:tr>
        <w:trPr>
          <w:trHeight w:val="49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10732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34797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34797</w:t>
            </w:r>
          </w:p>
        </w:tc>
      </w:tr>
      <w:tr>
        <w:trPr>
          <w:trHeight w:val="49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27264</w:t>
            </w:r>
          </w:p>
        </w:tc>
      </w:tr>
      <w:tr>
        <w:trPr>
          <w:trHeight w:val="51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27264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14142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14142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11547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</w:t>
            </w:r>
          </w:p>
        </w:tc>
      </w:tr>
      <w:tr>
        <w:trPr>
          <w:trHeight w:val="48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8752</w:t>
            </w:r>
          </w:p>
        </w:tc>
      </w:tr>
      <w:tr>
        <w:trPr>
          <w:trHeight w:val="51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8752</w:t>
            </w:r>
          </w:p>
        </w:tc>
      </w:tr>
      <w:tr>
        <w:trPr>
          <w:trHeight w:val="51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8752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</w:t>
            </w:r>
          </w:p>
        </w:tc>
      </w:tr>
      <w:tr>
        <w:trPr>
          <w:trHeight w:val="49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12521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12521</w:t>
            </w:r>
          </w:p>
        </w:tc>
      </w:tr>
      <w:tr>
        <w:trPr>
          <w:trHeight w:val="52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12521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12521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1100364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161707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161707</w:t>
            </w:r>
          </w:p>
        </w:tc>
      </w:tr>
      <w:tr>
        <w:trPr>
          <w:trHeight w:val="49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161707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777101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777101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679862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52737</w:t>
            </w:r>
          </w:p>
        </w:tc>
      </w:tr>
      <w:tr>
        <w:trPr>
          <w:trHeight w:val="75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44502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12962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12962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12962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148594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148594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5499</w:t>
            </w:r>
          </w:p>
        </w:tc>
      </w:tr>
      <w:tr>
        <w:trPr>
          <w:trHeight w:val="75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14529</w:t>
            </w:r>
          </w:p>
        </w:tc>
      </w:tr>
      <w:tr>
        <w:trPr>
          <w:trHeight w:val="49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</w:tr>
      <w:tr>
        <w:trPr>
          <w:trHeight w:val="72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128200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142438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122181</w:t>
            </w:r>
          </w:p>
        </w:tc>
      </w:tr>
      <w:tr>
        <w:trPr>
          <w:trHeight w:val="51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112003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28824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8459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12951</w:t>
            </w:r>
          </w:p>
        </w:tc>
      </w:tr>
      <w:tr>
        <w:trPr>
          <w:trHeight w:val="48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23964</w:t>
            </w:r>
          </w:p>
        </w:tc>
      </w:tr>
      <w:tr>
        <w:trPr>
          <w:trHeight w:val="46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22843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</w:t>
            </w:r>
          </w:p>
        </w:tc>
      </w:tr>
      <w:tr>
        <w:trPr>
          <w:trHeight w:val="99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специальными гигиеничесими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11906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10178</w:t>
            </w:r>
          </w:p>
        </w:tc>
      </w:tr>
      <w:tr>
        <w:trPr>
          <w:trHeight w:val="48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10178</w:t>
            </w:r>
          </w:p>
        </w:tc>
      </w:tr>
      <w:tr>
        <w:trPr>
          <w:trHeight w:val="48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20257</w:t>
            </w:r>
          </w:p>
        </w:tc>
      </w:tr>
      <w:tr>
        <w:trPr>
          <w:trHeight w:val="49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20257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19949</w:t>
            </w:r>
          </w:p>
        </w:tc>
      </w:tr>
      <w:tr>
        <w:trPr>
          <w:trHeight w:val="48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1323566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86359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86359</w:t>
            </w:r>
          </w:p>
        </w:tc>
      </w:tr>
      <w:tr>
        <w:trPr>
          <w:trHeight w:val="46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86359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1125251</w:t>
            </w:r>
          </w:p>
        </w:tc>
      </w:tr>
      <w:tr>
        <w:trPr>
          <w:trHeight w:val="51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1073594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1031334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21500</w:t>
            </w:r>
          </w:p>
        </w:tc>
      </w:tr>
      <w:tr>
        <w:trPr>
          <w:trHeight w:val="73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20760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51657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42171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9486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111956</w:t>
            </w:r>
          </w:p>
        </w:tc>
      </w:tr>
      <w:tr>
        <w:trPr>
          <w:trHeight w:val="49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42267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19099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18548</w:t>
            </w:r>
          </w:p>
        </w:tc>
      </w:tr>
      <w:tr>
        <w:trPr>
          <w:trHeight w:val="46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69689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19996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40263</w:t>
            </w:r>
          </w:p>
        </w:tc>
      </w:tr>
      <w:tr>
        <w:trPr>
          <w:trHeight w:val="27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131345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50806</w:t>
            </w:r>
          </w:p>
        </w:tc>
      </w:tr>
      <w:tr>
        <w:trPr>
          <w:trHeight w:val="49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50806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50806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</w:t>
            </w:r>
          </w:p>
        </w:tc>
      </w:tr>
      <w:tr>
        <w:trPr>
          <w:trHeight w:val="51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</w:t>
            </w:r>
          </w:p>
        </w:tc>
      </w:tr>
      <w:tr>
        <w:trPr>
          <w:trHeight w:val="48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49563</w:t>
            </w:r>
          </w:p>
        </w:tc>
      </w:tr>
      <w:tr>
        <w:trPr>
          <w:trHeight w:val="51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41771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38643</w:t>
            </w:r>
          </w:p>
        </w:tc>
      </w:tr>
      <w:tr>
        <w:trPr>
          <w:trHeight w:val="27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</w:t>
            </w:r>
          </w:p>
        </w:tc>
      </w:tr>
      <w:tr>
        <w:trPr>
          <w:trHeight w:val="28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7792</w:t>
            </w:r>
          </w:p>
        </w:tc>
      </w:tr>
      <w:tr>
        <w:trPr>
          <w:trHeight w:val="49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7792</w:t>
            </w:r>
          </w:p>
        </w:tc>
      </w:tr>
      <w:tr>
        <w:trPr>
          <w:trHeight w:val="51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30172</w:t>
            </w:r>
          </w:p>
        </w:tc>
      </w:tr>
      <w:tr>
        <w:trPr>
          <w:trHeight w:val="51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15083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4243</w:t>
            </w:r>
          </w:p>
        </w:tc>
      </w:tr>
      <w:tr>
        <w:trPr>
          <w:trHeight w:val="49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10840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11340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7546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51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3749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3749</w:t>
            </w:r>
          </w:p>
        </w:tc>
      </w:tr>
      <w:tr>
        <w:trPr>
          <w:trHeight w:val="76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22373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3592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3592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3592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6781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3781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3781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9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7477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</w:t>
            </w:r>
          </w:p>
        </w:tc>
      </w:tr>
      <w:tr>
        <w:trPr>
          <w:trHeight w:val="46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3707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3707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86136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86136</w:t>
            </w:r>
          </w:p>
        </w:tc>
      </w:tr>
      <w:tr>
        <w:trPr>
          <w:trHeight w:val="54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23298</w:t>
            </w:r>
          </w:p>
        </w:tc>
      </w:tr>
      <w:tr>
        <w:trPr>
          <w:trHeight w:val="78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23298</w:t>
            </w:r>
          </w:p>
        </w:tc>
      </w:tr>
      <w:tr>
        <w:trPr>
          <w:trHeight w:val="48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62838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62838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25703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5441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5441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20262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6623</w:t>
            </w:r>
          </w:p>
        </w:tc>
      </w:tr>
      <w:tr>
        <w:trPr>
          <w:trHeight w:val="51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6623</w:t>
            </w:r>
          </w:p>
        </w:tc>
      </w:tr>
      <w:tr>
        <w:trPr>
          <w:trHeight w:val="51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13639</w:t>
            </w:r>
          </w:p>
        </w:tc>
      </w:tr>
      <w:tr>
        <w:trPr>
          <w:trHeight w:val="54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13639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XIV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сентября 2009 года N 494/14</w:t>
      </w:r>
    </w:p>
    <w:bookmarkEnd w:id="3"/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Расходы по бюджетным программам, реализуемые в поселке Шахан на 2009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6"/>
        <w:gridCol w:w="608"/>
        <w:gridCol w:w="714"/>
        <w:gridCol w:w="777"/>
        <w:gridCol w:w="9479"/>
        <w:gridCol w:w="1776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29881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9911</w:t>
            </w:r>
          </w:p>
        </w:tc>
      </w:tr>
      <w:tr>
        <w:trPr>
          <w:trHeight w:val="51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9911</w:t>
            </w:r>
          </w:p>
        </w:tc>
      </w:tr>
      <w:tr>
        <w:trPr>
          <w:trHeight w:val="52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9911</w:t>
            </w:r>
          </w:p>
        </w:tc>
      </w:tr>
      <w:tr>
        <w:trPr>
          <w:trHeight w:val="72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9911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12372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12372</w:t>
            </w:r>
          </w:p>
        </w:tc>
      </w:tr>
      <w:tr>
        <w:trPr>
          <w:trHeight w:val="5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12372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8632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7598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7598</w:t>
            </w:r>
          </w:p>
        </w:tc>
      </w:tr>
      <w:tr>
        <w:trPr>
          <w:trHeight w:val="49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7598</w:t>
            </w:r>
          </w:p>
        </w:tc>
      </w:tr>
      <w:tr>
        <w:trPr>
          <w:trHeight w:val="78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7598</w:t>
            </w:r>
          </w:p>
        </w:tc>
      </w:tr>
    </w:tbl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XIV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сентября 2009 года N 494/14</w:t>
      </w:r>
    </w:p>
    <w:bookmarkEnd w:id="5"/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Расходы по бюджетным программам, реализуемые в поселке Долинка на 2009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565"/>
        <w:gridCol w:w="735"/>
        <w:gridCol w:w="756"/>
        <w:gridCol w:w="9543"/>
        <w:gridCol w:w="1734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34222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9026</w:t>
            </w:r>
          </w:p>
        </w:tc>
      </w:tr>
      <w:tr>
        <w:trPr>
          <w:trHeight w:val="5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9026</w:t>
            </w:r>
          </w:p>
        </w:tc>
      </w:tr>
      <w:tr>
        <w:trPr>
          <w:trHeight w:val="5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9026</w:t>
            </w:r>
          </w:p>
        </w:tc>
      </w:tr>
      <w:tr>
        <w:trPr>
          <w:trHeight w:val="5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9026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15542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15542</w:t>
            </w:r>
          </w:p>
        </w:tc>
      </w:tr>
      <w:tr>
        <w:trPr>
          <w:trHeight w:val="5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15542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7859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9654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9654</w:t>
            </w:r>
          </w:p>
        </w:tc>
      </w:tr>
      <w:tr>
        <w:trPr>
          <w:trHeight w:val="5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9654</w:t>
            </w:r>
          </w:p>
        </w:tc>
      </w:tr>
      <w:tr>
        <w:trPr>
          <w:trHeight w:val="5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9654</w:t>
            </w:r>
          </w:p>
        </w:tc>
      </w:tr>
    </w:tbl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XIV сессии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сентября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494/14</w:t>
      </w:r>
    </w:p>
    <w:bookmarkEnd w:id="7"/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Расходы по бюджетным программам, реализуемые в поселке Новодолинский на 2009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6"/>
        <w:gridCol w:w="629"/>
        <w:gridCol w:w="714"/>
        <w:gridCol w:w="756"/>
        <w:gridCol w:w="9500"/>
        <w:gridCol w:w="1755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28726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8327</w:t>
            </w:r>
          </w:p>
        </w:tc>
      </w:tr>
      <w:tr>
        <w:trPr>
          <w:trHeight w:val="5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8327</w:t>
            </w:r>
          </w:p>
        </w:tc>
      </w:tr>
      <w:tr>
        <w:trPr>
          <w:trHeight w:val="48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8327</w:t>
            </w:r>
          </w:p>
        </w:tc>
      </w:tr>
      <w:tr>
        <w:trPr>
          <w:trHeight w:val="73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8327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14353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14353</w:t>
            </w:r>
          </w:p>
        </w:tc>
      </w:tr>
      <w:tr>
        <w:trPr>
          <w:trHeight w:val="46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14353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4967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6949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6046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6046</w:t>
            </w:r>
          </w:p>
        </w:tc>
      </w:tr>
      <w:tr>
        <w:trPr>
          <w:trHeight w:val="5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6046</w:t>
            </w:r>
          </w:p>
        </w:tc>
      </w:tr>
      <w:tr>
        <w:trPr>
          <w:trHeight w:val="73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6046</w:t>
            </w:r>
          </w:p>
        </w:tc>
      </w:tr>
    </w:tbl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XIV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сентября 2009 года N 494/14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развития городского бюджета на 2009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"/>
        <w:gridCol w:w="560"/>
        <w:gridCol w:w="686"/>
        <w:gridCol w:w="686"/>
        <w:gridCol w:w="11448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культуры, спорта, туризма и информационного пространства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5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