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1205" w14:textId="95a1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IX сессии городского Маслихата от 25 декабря 2008 года N 432/9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IV созыва Шахтинского городского маслихата Карагандинской области от 22 апреля 2009 года N 458/12. Зарегистрировано Управлением юстиции города Шахтинск Карагандинской области 30 апреля 2009 года N 8-8-65.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IX сессии городского Маслихата от 25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432/9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2009 год" (зарегистрировано в Реестре государственной регистрации нормативных правовых актов 8-8-60, опубликовано в газете "Шахтинский вестник" от 13 февраля 2009 года N 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"2 726 753" заменить цифрами "2 891 250";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"309 230" заменить цифрами "479 290";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"4 280" заменить цифрами "4 586";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"17 618" заменить цифрами "17 719";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"2 395 625" заменить цифрами "2 389 655";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"2 696 753" заменить цифрами "2 874 083";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"1 181 910" заменить цифрами "1 175 940";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"1 057 410" заменить цифрами "1 072 440";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7 знак препинания "." заменить знаком препинания ";"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на обеспечение занятости в рамках реализации стратегии региональной занятости,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15030 тысяч тенге на расширение программы социальных рабочих мест и молодежной практики.".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"124 500" заменить цифрами "103 500";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и 11 абзацы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знаком препинания ";" и дополнить пунктом 13-1: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Учесть, что в составе расходов городского бюджета на 2009 год предусмотрены расходы на реализацию Стратегии региональной занятости населения за счет средств городского бюджета в сумме 159 800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"30896" заменить цифрами "6623";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Дериева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37"/>
        <w:gridCol w:w="794"/>
        <w:gridCol w:w="9874"/>
        <w:gridCol w:w="17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2891250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479290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34013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7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0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3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2389655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2389655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63"/>
        <w:gridCol w:w="885"/>
        <w:gridCol w:w="797"/>
        <w:gridCol w:w="798"/>
        <w:gridCol w:w="8092"/>
        <w:gridCol w:w="17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2874083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95380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1091053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158792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769850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769850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675137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50211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149449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125506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115328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9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1270091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1070712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1018412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987652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105379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64526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46963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87548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87548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7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26"/>
        <w:gridCol w:w="826"/>
        <w:gridCol w:w="912"/>
        <w:gridCol w:w="8829"/>
        <w:gridCol w:w="17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29881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37"/>
        <w:gridCol w:w="780"/>
        <w:gridCol w:w="823"/>
        <w:gridCol w:w="9023"/>
        <w:gridCol w:w="17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62"/>
        <w:gridCol w:w="741"/>
        <w:gridCol w:w="784"/>
        <w:gridCol w:w="9064"/>
        <w:gridCol w:w="17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4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458/12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2009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686"/>
        <w:gridCol w:w="686"/>
        <w:gridCol w:w="728"/>
        <w:gridCol w:w="109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культуры, спорта, туризма и информационнго пространства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