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cef0" w14:textId="d79c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Саранского городского маслихата Карагандинской области от 08 октября 2009 года N 315. Зарегистрировано Управлением юстиции города Сарани Карагандинской области 10 ноября 2009 года N 8-7-92. Утратило силу - решением Саранского городского маслихата Карагандинской области от 11 июня 2012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Саранского городского маслихата Карагандинской области от 11.06.2012 года N 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от 10 июля 2002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апреля 2003 года N 164 "Об идентификации сельскохозяйственных животных" (зарегистрирован в Министерстве юстиции Республики Казахстан 25 апреля 2003 года N 2247),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Сарани и поселка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данного решения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от 27 ноября 2002 года 25 сессии Саранского городского маслихата "Об утверждении правил содержания собак и кошек на территории города Сарани и поселка Актас" (номер в Реестре государственной регистрации нормативных правовых актов – 1021 от 6 декабря 2002 года, опубликован 7 декабря 2002 года N 49 в газете "Ваша газета").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 в городской газете.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 –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Сарани"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Аброев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 –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автомобильных дорог города Сарани"         </w:t>
      </w:r>
      <w:r>
        <w:rPr>
          <w:rFonts w:ascii="Times New Roman"/>
          <w:b w:val="false"/>
          <w:i/>
          <w:color w:val="000000"/>
          <w:sz w:val="28"/>
        </w:rPr>
        <w:t>Л.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города Сарани"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Косшыгулов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"Саранская городская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Казахстан"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Кукшебаев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Сарани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подполковник полиции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Рахимбергенов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 N 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городе Сарани и поселке Актас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содержания животных в городе Сарани и поселке Актас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от 10 июля 2002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апреля 2003 года N 164 "Об идентификации сельскохозяйственных животных" (зарегистрирован в Министерстве юстиции Республики Казахстан 25 апреля 2003 года N 2247), с целью охраны здоровья населения от болезней, общих для людей и животных, а также обеспечения благоприятных условий их совместного проживания.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- ветеринарно-санитарное заключение, ветеринарное свидетельство, ветеринарный сертификат, ветеринарная справка, выдаваемые ветеринарными инспекторами на объекты государственного ветеринарного контроля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обработок, метод идентификации животного в целях профилактики, лечения и диагностики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- проверка соответствия животных, продуктов и сырья животного происхождения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выгул собак и кошек - пребывание животных вне помещения, являющегося собственностью владельца либо арендуемого владельцем у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дикие животные -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домашние животные -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сырья, млекопитающие, в том числе кошки и собаки, птицы, пресмыкающиеся, земноводные, рыбы и прочие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инсектицидные препараты - химические средства борьбы с вредными насекомыми;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приюты для животных - специально оборудованные объекты, предназначенные для временного содержания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сельскохозяйственные животные - культивируемые человеком все виды животных,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 - санитарных норм, а также для обеспечения общественного порядка и безопасности граждан и представителей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распространяется на всех владельцев животных, физических и юридических лиц в городе Сарани и поселке Актас, независимо от их форм собственности и ведомственной подчиненности, имеющих в собственности или ином владении животных.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животных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Уполномоченными государственными органами по регистрации и учету животных, а также составлению компьютерной базы данных идентификации животных по городу Сарани и поселку Актас являются: государственное учреждение "Саранская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государственное учреждение "Отдел сельского хозяйства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жизни, а в случае гибели животного ветеринарный паспорт сдается в уполномоченный государственный орган,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виды животных принадлежащих населению, предприятиям, организациям и учреждениям, независимо от их форм собственности и ведомственной подчиненности подлежат учету и регистрации в уполномоченном государственном органе для внесения в компьютерную базу данных идентификации животных по городу Сарани и поселку Актас в сроки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Идентификация животных осуществляется в соответствии с действующим законодательством Республики Казахстан и международными стандартами.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сельскохозяйственных, домашних, диких, хищных, ядовитых и экзотических животных, птиц и пчел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Владелец животного приобретает и отчуждает животное в соответствии с законодательством Республики Казахстан, получает необходимую информацию о порядке содержания, разведения животных в обществах (клубах) владельцев животных, ветеринарных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Содержание, разведение, выпас, перегон сельскохозяйственных животных осуществляется в соответствии с требованиями санитарных зон, при этом необходимо сопровождать животных к месту сбора для пастьбы и от мест сбора до мест содержания по установленным маршрутам прогонов.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среды, места содержания животных необходимо регулярно обрабатывать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 диких, хищных, ядовитых и экзотических животных не допускается без наличия специальных знаний, опыта и навыка обращения с такими животными, условий содержания, позволяющих животному вести образ жизни в соответствии с его биологическими особенностями, а также без наличия согласования с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Физические и юридические лица, занимающиеся пчеловодством, размещают пасеки в местах, где обеспечивается безопасность людей, с целью учета пасек и осуществления лечебно-профилактических мероприятий. На каждую пасеку выдается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Физическим и юридическим лицам - владельцам животного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содержании, разведении и использовании животных, включая животных содержащихся в домах индивидуального жилищного фонда, в здании на прилегающей к нему территории, в квартире многоэтажного дома (кошки, собаки), зоопарках, цирках, на пасеках, в аквариумах, осуществлять ветеринарные (вакцинация) и административно - хозяйственные мероприятия с соблюдением ветеринарных (ветеринарно - санитарных) правил, установленных законодательством Республики Казахстан в области ветеринарии, обеспечивающих предупреждение и профилактику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организациях и учреждениях, а также в зооуголках детских дошкольных учреждений, школ, Дворцов школьников, подростковых учреждений, летних и зимних оздоровительных санаторно-курортных учреждениях (санатории, дома отдыха, пансионаты), допускается только по согласованию с уполномоченным государственным органом в области ветеринарии и органами санитарно - эпидемиологического контроля при назначении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предоставлять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 - 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извещать ветеринарных специалистов в случае внезапного падежа, одновременного заболевания нескольких животных или об их необычном поведении. До прибытия ветеринарных специалистов принять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выброс трупа павшего животного. Труп животного необходимо захоронить (утилизировать) в скотомогильниках (ямах Беккаря);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допускать убоя сельскохозяйственных животных для реализации без их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содержание животного, которое не причиняло бы беспокойства и не представляло бы опасности окружающим, предотвращать причинение вреда животными здоровью, имуществу граждан и юридических лиц. Собак-охранников необходимо содержать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"Ит күзетеді! Охраняется собакой!";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нанесении укусов, травм животным человеку необходимо доставить пострадавшего человека в поликлинику для оказания первичной медицинской помощи, во всех случаях сообщать о случившемся в медицинские и ветеринарные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выгул собак в наморднике (кроме собак декоративных пород) и на коротком (до 1,5 метра) поводке при наличии тары для сбора экскрементов животного, без поводка и намордника, только на огороженных территориях, дрессировочных площадках и в предусмотренных для этих целей местах для свободного выгула, определенных государственным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убирать в местах выгула за своим животным экскременты, включая территорию подъездов, лестничных клеток, лифтов, пешеходных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допускается купать и мыть животное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невозможности дальнейшего содержания передать животное другому владельцу, или сдать в специальную службу по отлову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сельскохозяйственных животных и птиц (крупный рогатый скот, овцы, козы, лошади, верблюды, свиньи, маралы и олени, куры, утки, гуси, индейки, медоносные пчелы, пушные звери) в квартирах жилого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домашних животных в местах общего пользования (коридоры,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 и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домашних животных,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проявление физического воздействия (избиение, нанесение травм, убийство) по отношению к животному, нарушающее общепринятые нормы нравственности и морали, за исключением необходимой обороны от нападающего животного, в случае угрозы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собачьих боев и других мероприятий на территории города Сарани и поселка Актас,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отлов, приобретение и разведение собак и кошек с целью использования их шкур и мяса для хранения,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нахождение домашних животных (собак) в общественных местах без сопровождающих лиц, у зданий, помещений, магазинов, поликлиник, аптек, предприятий бытового обслуживания, кроме оставленных владельцами на привязи в наморднике и на коротком поводке, не препятствующих проходу людей. Предприятиям, организациям и учреждениям необходимо помещать знаки о запрете посещения объектов с домашним животным;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выгул домашних животных (кошек и собак) на улицах, площадях, в скверах,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граждан, лицам, находящимся в состоянии наркотического и алкогольного опьянения, детям, не достигшим 16 летнего возраста,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лицо, не достигшее 16-летнего возраста не может являться владельцем собаки.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Перевозка, продажа, приобретение, обнаружение и отлов безнадзорных животных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Ввоз и вывоз животных на территорию города Сарани и поселка Актас производятся при наличии разрешения уполномоченных государственных органов с соблюдением порядка, установленного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вывоз за пределы территории государства животных, представляющих селекционную (племенную) и национальную ценность без разрешения или направления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Перемещение (перевозка) животных допускается при наличии ветеринарного свидетельства с отметками о состоянии их здоровья, проведенной профилактической обработки и ветеринарного паспорта установленной формы, выданных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Перевозка животных на автомобильном, воздушном, железнодорожном транспорте за пределы города Сарани и поселка Актас осуществляется в соответствии с Правилами перевозок животных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Перевозка собак в городском общественном транспорте производится на задних площадках в наморднике и на коротком поводке, собак декоративных пород и кошек в специальных клетках (контейнеры для переноса), при наличии тары для сбора экскрементов животного. Перевозка животного должна исключать беспокойство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Торговля животными осуществляется через питомники, общества (клубы) владельцев животных, в зоомагазинах и на специализированных рынках по продаже животных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Задержавший безнадзорный или пригульный скот и других домашних или прирученных животных обязан возвратить их собственнику, а если он или его местопребывание неизвестны, не позднее трех дней с момента такого задержания заявить об обнаруженных животных в органы внутренних дел, которые принимают меры к розыску собственника. На период розыска собственника животных,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Отлов безнадзорных животных (собак, кошек) организуется администраторами программ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Организация приютов и питомников для животных физическими и юридическими лицами осуществляется в соответствии с действующим законодательством.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соблюдением Правил содержания животных в городе Сарани и поселке Актас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Органы внутренних дел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оказывают необходимое содействие,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при согласовании организациями, учреждениями, предприятиями и гражданами права ввоза, вывоза, содержания, разведения собак, требующих особой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привлекают к административной ответственности юридические и физические лица, нарушившие требования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Органы государственного ветеринарного контроля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контролируют проведение противоэпизоотических мероприятий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выдают ветеринарные свидетельства на животных при вывозе их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помощь службам по отлову безнадзорных животных в организации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соблюдением владельцами животных ветеринарно-санитарных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нарушителей законодательства о ветеринарии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выдают ветеринарно-санитарные заключения обществам и клубам, занимающимся кинологической деятельностью, предприятиям, организациям и учреждениям, содержащим собак и других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Органы государственного санитарно-эпидемиологического контроля в рамках предоставленных в установленном порядке полномочий организуют и контролируют проведение противоэпидемиологических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Органы государственного ветеринарного и санитарно - эпидемиологического контроля, местные исполнительные органы совместно проводят разъяснительную работу среди населения в целях предупреждения заболеваний, общих для животных и человека, а также выпускают наглядные пособия в виде буклетов, плакатов и щитов.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Физические и юридические лица, виновные в нарушении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привлекаются к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N 155 от 30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N 339 от 10 июля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наличии материального ущерба, потерпевший имеет право обратиться в суд за его возмещением.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