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e8e1" w14:textId="da5e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Саранского городского маслихата от 19 декабря 2008 года N 191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Саранского городского маслихата Карагандинской области от 23 апреля 2009 года N 260. Зарегистрировано Управлением юстиции города Сарани Карагандинской области 28 апреля 2009 года N 8-7-84.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10 сессии Саранского городского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2009 год" (регистрационный номер в Реестре государственной регистрации нормативных правовых актов – 8–7-73, опубликовано в газете "Ваша газета" N 52 от 27 декабря 2008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,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"1413824" изменить на цифру "1655732";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"391754" изменить на цифру "398254";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"10000" изменить на цифру "3500";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"1007833" изменить на цифру "1227062";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"1402926" изменить на цифру "1644834";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изменить на цифру "22679";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изменить на цифру "22679";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изменить на цифру "22679".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Блат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Саранского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Саранского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758"/>
        <w:gridCol w:w="8974"/>
        <w:gridCol w:w="26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1 655 732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398 254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120 268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120 268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227 033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133 523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1 227 062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1 227 062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1 227 062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57"/>
        <w:gridCol w:w="858"/>
        <w:gridCol w:w="1019"/>
        <w:gridCol w:w="7799"/>
        <w:gridCol w:w="27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1 644 834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856 344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724 441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724 441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498 433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64 091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31 787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130 130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185 735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168 184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152 410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17 752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</w:p>
        </w:tc>
      </w:tr>
      <w:tr>
        <w:trPr>
          <w:trHeight w:val="13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178 517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98 922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241 236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188 437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188 437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38 868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(использование профицита)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