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dcae" w14:textId="009d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Сарани от 18 декабря 2008 года N 576 "О направлении безработных на общественные работы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12 марта 2009 года N 33. Зарегистрировано Управлением юстиции города Сарани Карагандинской области 16 апреля 2009 года N 8-7-83. Утратило силу в связи с истечением срока, на которое было принято постановление - (письмо акима города Сарани Карагандинской области от 21 апреля 2011 года № 5-2/748)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срока, на которое было принято постановление - (письмо акима города Сарани от 21.04.2011 № 5-2/748).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увеличением организаций города, в которых будут организованы оплачиваемые общественные работы для безработных на 2009 год и их виды,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города Сарани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направлении безработных на общественные работы в 2009 году", зарегистрированного в Управлении юстиции города Сарани (N 8-7-75) и опубликованного в официальном издании – городской газете "Ваша газета" за 24 января 2009 года N 4,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вступает в силу после государственной регистрации в органах юстиции и вводится в действие по истечении десяти календарных дней после дня его официального опубликования в городской газете "Ваша газета".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Ким Л.Н.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2009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N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организаций города, в которых будут организованы оплачиваемые общественные работы для безработных на 2009 год и их виды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156"/>
        <w:gridCol w:w="2492"/>
        <w:gridCol w:w="4752"/>
      </w:tblGrid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озеленение и экологическое оздоровление территории города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"Абаттандыру"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бюджетных организациях города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здравоохранение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строительных работ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образование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культурных мероприятий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 услуг социально уязвимой группе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налоговым органам в увеличении доходной части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Сарань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приписной и призывной компании по городу Сарани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обороны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предприятиям в развитии малого бизнеса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работодателей, сохраняющих действующие и создающие новые рабочие места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технической работе с документацией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Сарани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