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f65" w14:textId="55bc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декабря 2009 года N 275. Зарегистрировано Управлением юстиции города Сатпаев Карагандинской области 25 декабря 2009 года N 8-6-93.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 – 2012 годы" от 7 декабря 2009 года и решением XXI сессии Карагандинского областного Маслихата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2010 –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 – 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млрд. 869 млн. 412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млн. 871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млн.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млн. 447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 млрд. 131 млн. 894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млрд. 933 млн. 694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89 млн. 282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млн. 282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млн. 282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Сатпаевского городского маслихата Карагандинской области от 17.03.2010 </w:t>
      </w:r>
      <w:r>
        <w:rPr>
          <w:rFonts w:ascii="Times New Roman"/>
          <w:b w:val="false"/>
          <w:i w:val="false"/>
          <w:color w:val="00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08.11.2010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нормативы распределения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Сатпаевского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городского бюджета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149 млн. 660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 и биологии в государственных учреждениях основного среднего и общего среднего образования – 8 млн. 190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 млн. 537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 – 6 млн. 579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6 млн. 360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– 87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– 16 млн. 675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3 млн. 082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 млн. 906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социальной сферы сельских населенных пунктов – 199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развития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благоустройство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 – 2010 годы – 29 млн. 954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развития жилищного строительства в Республике Казахстан на 2008 – 2010 годы – 22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Сатпаевского городского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08.11.2010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2010 год предусмотрены целевые текущие трансферты из республиканского бюджета на содержание вновь вводимых объектов образования в сумме 149 млн. 660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Сатпаевского городского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2010 год предусмотрены целевые текущие трансферты из республиканского бюджета на оснащение учебным оборудованием кабинетов физики, химии и биологии в государственных учреждениях основного среднего и общего среднего образования в сумме 8 млн. 190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Сатпаевского городского маслихата Карагандинской области от 08.11.2010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2010 – 2012 годы предусмотрены целевые текущие трансферты из республиканского бюджета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 млн. 537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Сатпаевского городского маслихата Карагандинской области от 08.11.2010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2010 год предусмотрены целевые текущие трансферты из республиканского бюджета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 в сумме 6 млн. 579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2010 год предусмотрены целевые текущие трансферты из республиканского бюджета на расширение программы социальных рабочих мест и молодежной практики в сумме 6 млн. 360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городского бюджета на 2010 год предусмотрены целевые текущие трансферты из республиканского бюджета на обеспечение проезда участникам и инвалидам Великой Отечественной войны к 65-летию Победы в Великой Отечественной войне в сумме 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Сатпаевского городского маслихата Карагандинской области от 08.11.2010 </w:t>
      </w:r>
      <w:r>
        <w:rPr>
          <w:rFonts w:ascii="Times New Roman"/>
          <w:b w:val="false"/>
          <w:i w:val="false"/>
          <w:color w:val="00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городского бюджета на 2010 год предусмотрены целевые текущие трансферты из республиканского бюджета для выплаты единовременной материальной помощи участникам и инвалидам Великой Отечественной войны к 65-летию Победы в Великой Отечественной войне в сумме 16 млн. 675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Сатпаевского городского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городского бюджета на 2010 год предусмотрены целевые текущие трансферты из республиканского бюджета на содержание подразделений местных исполнительных органов в области ветеринарии в сумме 3 млн. 082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Сатпаевского городского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городского бюджета на 2010 год предусмотрены целевые текущие трансферты из республиканского бюджета на проведение противоэпизоотических мероприятий в сумме 2 млн. 906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Сатпаевского городского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городского бюджета на 2010 год предусмотрены целевые текущие трансферты из республиканского бюджета на реализацию мер социальной поддержки социальной сферы сельских населенных пунктов в сумме 199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расходов городского бюджета на 2010 год предусмотрены целевые трансферты на развитие из республиканского бюджета на развитие и благоустройство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 – 2010 годы в сумме 29 млн. 954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Сатпаевского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расходов городского бюджета на 2010 год предусмотрены целевые трансферты на развитие из республиканского бюджета на строительство жилья государственного коммунального жилищного фонда в соответствии с Государственной программой развития жилищного строительства в Республике Казахстан на 2008 – 2010 годы в сумме 22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в составе городского бюджета на 2010 год перечень бюджетных программ поселка Жезказган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на 2010 год гражданским служащим здравоохранения, образования, культуры и спорта, работающим в аульной (сельской) местности, финансируемым из городского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города на 2010 год в сумме 3 млн. 837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Сатпаевского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08.11.2010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Установить, что в процессе исполнения городского бюджета на 2010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Бойчук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08.11.2010 N 372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37"/>
        <w:gridCol w:w="363"/>
        <w:gridCol w:w="10894"/>
        <w:gridCol w:w="18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2869412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727871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84507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84507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499549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109681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98030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8"/>
        <w:gridCol w:w="745"/>
        <w:gridCol w:w="745"/>
        <w:gridCol w:w="9673"/>
        <w:gridCol w:w="18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2933694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1831696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1629087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1521810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60548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15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22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9"/>
        <w:gridCol w:w="455"/>
        <w:gridCol w:w="10689"/>
        <w:gridCol w:w="18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78"/>
        <w:gridCol w:w="721"/>
        <w:gridCol w:w="700"/>
        <w:gridCol w:w="9837"/>
        <w:gridCol w:w="18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22"/>
        <w:gridCol w:w="580"/>
        <w:gridCol w:w="10464"/>
        <w:gridCol w:w="18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2"/>
        <w:gridCol w:w="272"/>
        <w:gridCol w:w="272"/>
        <w:gridCol w:w="10867"/>
        <w:gridCol w:w="20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-89282</w:t>
            </w:r>
          </w:p>
        </w:tc>
      </w:tr>
      <w:tr>
        <w:trPr>
          <w:trHeight w:val="6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89282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10084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2886867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741287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2089838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2089838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73"/>
        <w:gridCol w:w="716"/>
        <w:gridCol w:w="716"/>
        <w:gridCol w:w="9235"/>
        <w:gridCol w:w="18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2783614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130903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1896495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1804048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1804048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12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5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12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281267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146812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93"/>
        <w:gridCol w:w="693"/>
        <w:gridCol w:w="9355"/>
        <w:gridCol w:w="18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5"/>
        <w:gridCol w:w="10022"/>
        <w:gridCol w:w="18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54"/>
        <w:gridCol w:w="18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9"/>
        <w:gridCol w:w="1791"/>
      </w:tblGrid>
      <w:tr>
        <w:trPr>
          <w:trHeight w:val="30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-57176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148"/>
        <w:gridCol w:w="18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782283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422911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2367812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714"/>
        <w:gridCol w:w="714"/>
        <w:gridCol w:w="9143"/>
        <w:gridCol w:w="18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3115956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103545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12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1830257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15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183557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10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3"/>
        <w:gridCol w:w="735"/>
        <w:gridCol w:w="693"/>
        <w:gridCol w:w="9269"/>
        <w:gridCol w:w="19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9874"/>
        <w:gridCol w:w="18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126"/>
        <w:gridCol w:w="18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1832"/>
      </w:tblGrid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поселка Жезказган на 2010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08.11.2010 N 372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789"/>
        <w:gridCol w:w="703"/>
        <w:gridCol w:w="9754"/>
        <w:gridCol w:w="19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 городского бюджета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1"/>
        <w:gridCol w:w="701"/>
        <w:gridCol w:w="116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