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203" w14:textId="3b73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 сессии Сатпаевского городского маслихата от 19 декабря 2008 года N 175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24 апреля 2009 года N 217. Зарегистрировано Управлением юстиции города Сатпаев Карагандинской области 29 апреля 2009 года N 8-6-80.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решением ХIII сессии Карагандинского областного Маслихата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и решением ХVI сессии Карагандинского областного Маслихата от 20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ХIII сессии Карагандинского областного Маслихата от 12 декабря 2008 года N 175 "Об областном бюджете на 2009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ХV сессии Сатпаевского городского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2009 год" (зарегистрировано в Управлении юстиции города Сатпаев Департамента юстиции Карагандинской области 29 декабря 2008 года за номером N 8-6-74 и опубликовано 31 декабря 2008 года в N 119 газеты "Шарайна")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млрд. 529 млн. 870 тыс." заменить цифрами "2 млрд. 558 млн. 270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млрд. 932 млн. 804 тыс." заменить цифрами "1 млрд. 961 млн. 204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млрд. 544 млн. 662 тыс." заменить цифрами "2 млрд. 478 млн. 516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106 млн." заменить цифрами "минус 11 млн. 454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первой цифры "106 млн." заменить цифрами "11 млн. 454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второй цифры "106 млн." заменить цифрами "0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четвертой цифры "0 тыс." заменить цифрами "11 млн. 454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добавить абзацы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капитальный, текущий ремонт объектов культуры в рамках реализации Стратегии региональной занятости и переподготовки кадров – 11 млн.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образования в рамках реализации Стратегии региональной занятости и переподготовки кадров – 37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9 млн. 900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млн." заменить цифрами "50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"80 млн." заменить цифрами "50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пунктами 9-1, 9-2, 9-3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составе расходов городского бюджета на 2009 год предусмотрены целевые текущие трансферты из республиканского бюджета на капитальный, текущий ремонт объектов культуры в рамках реализации Стратегии региональной занятости и переподготовки кадров в сумме 11 млн. 500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Учесть, что в составе расходов городского бюджета на 2009 год предусмотрены целевые текущие трансферты из республиканского бюджета на капитальный, текущий ремонт объектов образования в рамках реализации Стратегии региональной занятости и переподготовки кадров в сумме 37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9-3. Учесть, что в составе расходов городского бюджета на 2009 год предусмотрены целевые текущие трансферты из республиканского бюджета на расширение программы социальных рабочих мест и молодежной практики в сумме 9 млн. 900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 млн. 176 тыс." заменить цифрами "35 млн. 434 тыс.".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Кунедилов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18"/>
        <w:gridCol w:w="818"/>
        <w:gridCol w:w="9641"/>
        <w:gridCol w:w="17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1961204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35"/>
        <w:gridCol w:w="661"/>
        <w:gridCol w:w="737"/>
        <w:gridCol w:w="8647"/>
        <w:gridCol w:w="171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2478516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69011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1614489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1463596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1463596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1315370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79635</w:t>
            </w:r>
          </w:p>
        </w:tc>
      </w:tr>
      <w:tr>
        <w:trPr>
          <w:trHeight w:val="9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10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219556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138858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7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9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44669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 - коммунального хозяйства, пассажирского транспорта и автомобильных дорог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837"/>
        <w:gridCol w:w="9605"/>
        <w:gridCol w:w="18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36"/>
        <w:gridCol w:w="858"/>
        <w:gridCol w:w="817"/>
        <w:gridCol w:w="8947"/>
        <w:gridCol w:w="18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9"/>
        <w:gridCol w:w="1841"/>
      </w:tblGrid>
      <w:tr>
        <w:trPr>
          <w:trHeight w:val="69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-11454</w:t>
            </w:r>
          </w:p>
        </w:tc>
      </w:tr>
      <w:tr>
        <w:trPr>
          <w:trHeight w:val="51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г. Сатпаев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818"/>
        <w:gridCol w:w="899"/>
        <w:gridCol w:w="108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бюджета поселка Жезказган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79"/>
        <w:gridCol w:w="840"/>
        <w:gridCol w:w="820"/>
        <w:gridCol w:w="8731"/>
        <w:gridCol w:w="19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