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20c2" w14:textId="3ae2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в январе-марте 2009 года граждан 1992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Карагандинской области от 12 января 2009 года N 01/01. Зарегистрировано Управлением юстиции города Сатпаев Карагандинской области 03 февраля 2009 года N 8-6-75.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воинской обязанности и воинской службе"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организации и обеспечения ежегодной приписки граждан к призывным участкам,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ГУ "Отдел по делам обороны г. Сатпаев" (Грудей А.Д. - по согласованию) в январе-марте 2009 года провести приписку граждан Республики Казахстан 1992 год рождения, проживающих в городе Сатпаев, к призывному участку города Сатпаев Карагандинской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призывной участок по городу Сатпаев Карагандинской области – ГУ "Отдел по делам обороны г. Сатпаев" по адресу: город Сатпаев, улица Гурбы, дом 102.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заместителя акима города Сатпаев Мадиеву М.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ГУ "Отдел по делам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А.Д. Грудей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