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9af23" w14:textId="939af2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оказании единовременной материальной помощи на подписку местной периодической печати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XХIII сессии Каражалского городского маслихата Карагандинской области от 21 декабря 2009 года N 208. Зарегистрировано Управлением юстиции города Каражал Карагандинской области 20 января 2010 года N 8-5-84. Утратило силу - решением Каражалского городского маслихата Карагандинской области от 4 ноября 2010 года N 284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</w:t>
      </w:r>
      <w:r>
        <w:rPr>
          <w:rFonts w:ascii="Times New Roman"/>
          <w:b w:val="false"/>
          <w:i w:val="false"/>
          <w:color w:val="ff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Каражалского городского маслихата Карагандинской области от 04.11.2010 N 284.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 Законами Республики Казахстан от 23 января 2001 года "</w:t>
      </w:r>
      <w:r>
        <w:rPr>
          <w:rFonts w:ascii="Times New Roman"/>
          <w:b w:val="false"/>
          <w:i w:val="false"/>
          <w:color w:val="000000"/>
          <w:sz w:val="28"/>
        </w:rPr>
        <w:t>О местном государственном управлении и самоуправлении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", "</w:t>
      </w:r>
      <w:r>
        <w:rPr>
          <w:rFonts w:ascii="Times New Roman"/>
          <w:b w:val="false"/>
          <w:i w:val="false"/>
          <w:color w:val="000000"/>
          <w:sz w:val="28"/>
        </w:rPr>
        <w:t>О льготах и социальной защите участников, инвалидов Великой Отечественной войны и лиц, приравненных к ним</w:t>
      </w:r>
      <w:r>
        <w:rPr>
          <w:rFonts w:ascii="Times New Roman"/>
          <w:b w:val="false"/>
          <w:i w:val="false"/>
          <w:color w:val="000000"/>
          <w:sz w:val="28"/>
        </w:rPr>
        <w:t xml:space="preserve">" от 28 апреля 1995 года и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решением </w:t>
      </w:r>
      <w:r>
        <w:rPr>
          <w:rFonts w:ascii="Times New Roman"/>
          <w:b w:val="false"/>
          <w:i w:val="false"/>
          <w:color w:val="000000"/>
          <w:sz w:val="28"/>
        </w:rPr>
        <w:t xml:space="preserve">XХIIІ сессии городского маслихата от 21 декабря 2009 года N 203 "О бюджете города на 2010-2012 годы", городской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Одобрить оказание единовременной материальной помощи на подписку одного наименования местной периодической печати инвалидам, участникам Великой Отечественной войны и лицам, награжденным орденами и медалями бывшего Союза Советских Социалистических Республик за самоотверженный труд и безупречную воинскую службу в тылу в годы Великой Отечественной войны, на 2010 год, на основании личных заявлений.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Назначение единовременной материальной помощи производится за счет средств бюджета города.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 xml:space="preserve">решение </w:t>
      </w:r>
      <w:r>
        <w:rPr>
          <w:rFonts w:ascii="Times New Roman"/>
          <w:b w:val="false"/>
          <w:i w:val="false"/>
          <w:color w:val="000000"/>
          <w:sz w:val="28"/>
        </w:rPr>
        <w:t>Каражалского городского маслихата от 22 декабря 2008 года N 106 "Об оказании единовременной материальной помощи на подписку местной периодической печати" (зарегистрировано в Реестре государственной регистрации нормативных правовых актов за N 8-5-62 от 30 декабря 2008 года, опубликовано в газете "Қазыналы өңiр" 30 декабря 2008 года N 53).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данного решения возложить на председателя постоянной комиссии городского маслихата по вопросам социальной сферы и правовой защиты (С. Сыртанбеков).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Настоящее решение вводится в действие по истечении десяти календарных дней со дня его первого официального опубликования.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Председатель XХIII сессии,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секретарь городского маслихата             Н. Кадирсизов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