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4e14" w14:textId="8224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декабря 2009 года N 26/203. Зарегистрировано Управлением юстиции города Балхаш Карагандинской области 14 января 2010 года N 8-4-164. Утратило силу решением Балхашского городского маслихата Карагандинской области от 3 августа 2012 года N 7/63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03.08.2012 N 7/63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налога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29 декабря 2008 года N 15/123 "Об установлении ставок фиксированного налога" (зарегистрировано в Реестре государственной регистрации нормативных правовых актов за N 8-4-128 опубликовано в газетах "Балқаш өңірі" от 16 января 2009 года N 5-6, "Северное Прибалхашье" от 16 января 2009 года N 5-6).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 и ревизионную комиссию городского маслихата (Шагиров К.У.).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Тейлянов К.Г.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Мукеева Р.Т.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26/203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фиксированного налога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6170"/>
        <w:gridCol w:w="588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